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96FAF" w14:textId="77777777" w:rsidR="00BD0593" w:rsidRDefault="00000000">
      <w:pPr>
        <w:pStyle w:val="aa"/>
        <w:jc w:val="center"/>
      </w:pPr>
      <w:r>
        <w:t>v1.3</w:t>
      </w:r>
      <w:r>
        <w:t>状态机系统代码备份</w:t>
      </w:r>
    </w:p>
    <w:p w14:paraId="0C0E6AC3" w14:textId="77777777" w:rsidR="00BD0593" w:rsidRDefault="00000000">
      <w:pPr>
        <w:pStyle w:val="1"/>
      </w:pPr>
      <w:r>
        <w:t>目录</w:t>
      </w:r>
    </w:p>
    <w:p w14:paraId="20227AAE" w14:textId="77777777" w:rsidR="00BD0593" w:rsidRDefault="00000000">
      <w:pPr>
        <w:pStyle w:val="a"/>
      </w:pPr>
      <w:r>
        <w:t>1. v1.3-stable</w:t>
      </w:r>
      <w:r>
        <w:t>配置文件</w:t>
      </w:r>
    </w:p>
    <w:p w14:paraId="65C935C2" w14:textId="77777777" w:rsidR="00BD0593" w:rsidRDefault="00000000">
      <w:pPr>
        <w:pStyle w:val="a"/>
      </w:pPr>
      <w:r>
        <w:t xml:space="preserve">2. </w:t>
      </w:r>
      <w:r>
        <w:t>状态机核心逻辑</w:t>
      </w:r>
    </w:p>
    <w:p w14:paraId="7320376E" w14:textId="77777777" w:rsidR="00BD0593" w:rsidRDefault="00000000">
      <w:pPr>
        <w:pStyle w:val="a"/>
      </w:pPr>
      <w:r>
        <w:t xml:space="preserve">3. </w:t>
      </w:r>
      <w:r>
        <w:t>滞回阈值实现</w:t>
      </w:r>
    </w:p>
    <w:p w14:paraId="35FB5CA4" w14:textId="77777777" w:rsidR="00BD0593" w:rsidRDefault="00000000">
      <w:pPr>
        <w:pStyle w:val="a"/>
      </w:pPr>
      <w:r>
        <w:t xml:space="preserve">4. </w:t>
      </w:r>
      <w:r>
        <w:t>连续仓位映射</w:t>
      </w:r>
    </w:p>
    <w:p w14:paraId="071DC5CA" w14:textId="77777777" w:rsidR="00BD0593" w:rsidRDefault="00000000">
      <w:pPr>
        <w:pStyle w:val="a"/>
      </w:pPr>
      <w:r>
        <w:t xml:space="preserve">5. </w:t>
      </w:r>
      <w:r>
        <w:t>置信度分桶校准</w:t>
      </w:r>
    </w:p>
    <w:p w14:paraId="1C39916E" w14:textId="77777777" w:rsidR="00BD0593" w:rsidRDefault="00000000">
      <w:pPr>
        <w:pStyle w:val="a"/>
      </w:pPr>
      <w:r>
        <w:t xml:space="preserve">6. </w:t>
      </w:r>
      <w:r>
        <w:t>资金评分状态条件化</w:t>
      </w:r>
    </w:p>
    <w:p w14:paraId="678CE188" w14:textId="77777777" w:rsidR="00BD0593" w:rsidRDefault="00000000">
      <w:pPr>
        <w:pStyle w:val="a"/>
      </w:pPr>
      <w:r>
        <w:t xml:space="preserve">7. </w:t>
      </w:r>
      <w:r>
        <w:t>每日运行流程</w:t>
      </w:r>
    </w:p>
    <w:p w14:paraId="22B4FD91" w14:textId="77777777" w:rsidR="00BD0593" w:rsidRDefault="00000000">
      <w:pPr>
        <w:pStyle w:val="a"/>
      </w:pPr>
      <w:r>
        <w:t xml:space="preserve">8. </w:t>
      </w:r>
      <w:r>
        <w:t>异常降级处理</w:t>
      </w:r>
    </w:p>
    <w:p w14:paraId="14707161" w14:textId="77777777" w:rsidR="00BD0593" w:rsidRDefault="00000000">
      <w:r>
        <w:br w:type="page"/>
      </w:r>
    </w:p>
    <w:p w14:paraId="38BA5794" w14:textId="77777777" w:rsidR="00BD0593" w:rsidRDefault="00000000">
      <w:pPr>
        <w:pStyle w:val="1"/>
      </w:pPr>
      <w:r>
        <w:lastRenderedPageBreak/>
        <w:t>1. v1.3-stable</w:t>
      </w:r>
      <w:r>
        <w:t>配置文件</w:t>
      </w:r>
    </w:p>
    <w:p w14:paraId="5FBE8B3A" w14:textId="77777777" w:rsidR="00BD0593" w:rsidRDefault="00000000">
      <w:r>
        <w:br/>
        <w:t>"""</w:t>
      </w:r>
      <w:r>
        <w:br/>
        <w:t xml:space="preserve">v1.3-stable </w:t>
      </w:r>
      <w:r>
        <w:t>配置文件</w:t>
      </w:r>
      <w:r>
        <w:br/>
      </w:r>
      <w:r>
        <w:t>标签</w:t>
      </w:r>
      <w:r>
        <w:t>: v1.3-stable</w:t>
      </w:r>
      <w:r>
        <w:br/>
      </w:r>
      <w:r>
        <w:t>日期</w:t>
      </w:r>
      <w:r>
        <w:t>: 2026-02-25</w:t>
      </w:r>
      <w:r>
        <w:br/>
        <w:t>"""</w:t>
      </w:r>
      <w:r>
        <w:br/>
      </w:r>
      <w:r>
        <w:br/>
        <w:t xml:space="preserve"># </w:t>
      </w:r>
      <w:r>
        <w:t>资金评分权重配置</w:t>
      </w:r>
      <w:r>
        <w:br/>
        <w:t>FUND_WEIGHTS = {</w:t>
      </w:r>
      <w:r>
        <w:br/>
        <w:t xml:space="preserve">    'north_bound_weight': 0.6,  # </w:t>
      </w:r>
      <w:r>
        <w:t>北向资金权重</w:t>
      </w:r>
      <w:r>
        <w:br/>
        <w:t xml:space="preserve">    'margin_trading_weight': 0.4  # </w:t>
      </w:r>
      <w:r>
        <w:t>融资融券权重</w:t>
      </w:r>
      <w:r>
        <w:br/>
        <w:t>}</w:t>
      </w:r>
      <w:r>
        <w:br/>
      </w:r>
      <w:r>
        <w:br/>
        <w:t xml:space="preserve"># </w:t>
      </w:r>
      <w:r>
        <w:t>滞回阈值配置</w:t>
      </w:r>
      <w:r>
        <w:br/>
        <w:t>HYSTERESIS_CONFIG = {</w:t>
      </w:r>
      <w:r>
        <w:br/>
        <w:t xml:space="preserve">    'trend_enter_threshold': 65,   # TREND_*</w:t>
      </w:r>
      <w:r>
        <w:t>进入阈值</w:t>
      </w:r>
      <w:r>
        <w:br/>
        <w:t xml:space="preserve">    'trend_exit_threshold': 60,    # TREND_*</w:t>
      </w:r>
      <w:r>
        <w:t>退出阈值</w:t>
      </w:r>
      <w:r>
        <w:t xml:space="preserve">  </w:t>
      </w:r>
      <w:r>
        <w:br/>
        <w:t xml:space="preserve">    'risk_enter_threshold': 40,    # RISK_*</w:t>
      </w:r>
      <w:r>
        <w:t>进入阈值</w:t>
      </w:r>
      <w:r>
        <w:br/>
        <w:t xml:space="preserve">    'risk_exit_threshold': 45      # RISK_*</w:t>
      </w:r>
      <w:r>
        <w:t>退出阈值</w:t>
      </w:r>
      <w:r>
        <w:br/>
        <w:t>}</w:t>
      </w:r>
      <w:r>
        <w:br/>
      </w:r>
      <w:r>
        <w:br/>
        <w:t xml:space="preserve"># </w:t>
      </w:r>
      <w:r>
        <w:t>状态冷却期配置</w:t>
      </w:r>
      <w:r>
        <w:br/>
        <w:t>COOLDOWN_CONFIG = {</w:t>
      </w:r>
      <w:r>
        <w:br/>
        <w:t xml:space="preserve">    'trend_bull_cooldown': 2,      # TREND_BULL</w:t>
      </w:r>
      <w:r>
        <w:t>确认天数</w:t>
      </w:r>
      <w:r>
        <w:br/>
        <w:t xml:space="preserve">    'risk_severe_cooldown': 0,     # RISK_SEVERE</w:t>
      </w:r>
      <w:r>
        <w:t>立即生效</w:t>
      </w:r>
      <w:r>
        <w:br/>
        <w:t xml:space="preserve">    'risk_to_range_observation': 2 # RISK→RANGE</w:t>
      </w:r>
      <w:r>
        <w:t>观察期</w:t>
      </w:r>
      <w:r>
        <w:br/>
        <w:t>}</w:t>
      </w:r>
      <w:r>
        <w:br/>
      </w:r>
      <w:r>
        <w:br/>
        <w:t xml:space="preserve"># </w:t>
      </w:r>
      <w:r>
        <w:t>连续仓位映射配置</w:t>
      </w:r>
      <w:r>
        <w:br/>
        <w:t>POSITION_MAPPING = {</w:t>
      </w:r>
      <w:r>
        <w:br/>
        <w:t xml:space="preserve">    'RISK_SEVERE': (0, 10),        # 0-10%</w:t>
      </w:r>
      <w:r>
        <w:br/>
        <w:t xml:space="preserve">    'RISK_MILD': (10, 25),         # 10-25%</w:t>
      </w:r>
      <w:r>
        <w:br/>
        <w:t xml:space="preserve">    'RANGE': (20, 45),             # 20-45%</w:t>
      </w:r>
      <w:r>
        <w:br/>
        <w:t xml:space="preserve">    'TREND_NORMAL': (45, 65),      # 45-65%</w:t>
      </w:r>
      <w:r>
        <w:br/>
        <w:t xml:space="preserve">    'TREND_BULL': (65, 85)         # 65-85%</w:t>
      </w:r>
      <w:r>
        <w:br/>
        <w:t>}</w:t>
      </w:r>
      <w:r>
        <w:br/>
      </w:r>
      <w:r>
        <w:lastRenderedPageBreak/>
        <w:br/>
        <w:t xml:space="preserve"># </w:t>
      </w:r>
      <w:r>
        <w:t>仓位限速配置</w:t>
      </w:r>
      <w:r>
        <w:br/>
        <w:t>POSITION_LIMIT_CONFIG = {</w:t>
      </w:r>
      <w:r>
        <w:br/>
        <w:t xml:space="preserve">    'daily_change_limit': 10       # </w:t>
      </w:r>
      <w:r>
        <w:t>单日仓位变化上限</w:t>
      </w:r>
      <w:r>
        <w:t>±10%</w:t>
      </w:r>
      <w:r>
        <w:br/>
        <w:t>}</w:t>
      </w:r>
      <w:r>
        <w:br/>
      </w:r>
      <w:r>
        <w:br/>
        <w:t xml:space="preserve"># </w:t>
      </w:r>
      <w:r>
        <w:t>置信度分桶配置</w:t>
      </w:r>
      <w:r>
        <w:br/>
        <w:t>CONFIDENCE_BUCKETS = {</w:t>
      </w:r>
      <w:r>
        <w:br/>
        <w:t xml:space="preserve">    'high': (0.80, 1.00),          # ≥0.80</w:t>
      </w:r>
      <w:r>
        <w:br/>
        <w:t xml:space="preserve">    'medium_high': (0.65, 0.80),   # 0.65-0.80</w:t>
      </w:r>
      <w:r>
        <w:br/>
        <w:t xml:space="preserve">    'medium': (0.60, 0.65),        # 0.60-0.65</w:t>
      </w:r>
      <w:r>
        <w:br/>
        <w:t xml:space="preserve">    'low': (0.00, 0.60)            # &lt;0.60</w:t>
      </w:r>
      <w:r>
        <w:br/>
        <w:t>}</w:t>
      </w:r>
      <w:r>
        <w:br/>
      </w:r>
      <w:r>
        <w:br/>
        <w:t xml:space="preserve"># </w:t>
      </w:r>
      <w:r>
        <w:t>执行动作绑定配置</w:t>
      </w:r>
      <w:r>
        <w:br/>
        <w:t>EXECUTION_ACTIONS = {</w:t>
      </w:r>
      <w:r>
        <w:br/>
        <w:t xml:space="preserve">    'high': 'max_position',        # </w:t>
      </w:r>
      <w:r>
        <w:t>最大仓位</w:t>
      </w:r>
      <w:r>
        <w:br/>
        <w:t xml:space="preserve">    'medium_high': 'half_position', # </w:t>
      </w:r>
      <w:r>
        <w:t>半力度</w:t>
      </w:r>
      <w:r>
        <w:br/>
        <w:t xml:space="preserve">    'medium': 'small_position',     # </w:t>
      </w:r>
      <w:r>
        <w:t>小仓位试错</w:t>
      </w:r>
      <w:r>
        <w:br/>
        <w:t xml:space="preserve">    'low': 'observation_only'       # </w:t>
      </w:r>
      <w:r>
        <w:t>仅观察</w:t>
      </w:r>
      <w:r>
        <w:br/>
        <w:t>}</w:t>
      </w:r>
      <w:r>
        <w:br/>
      </w:r>
      <w:r>
        <w:br/>
        <w:t xml:space="preserve"># </w:t>
      </w:r>
      <w:r>
        <w:t>版本信息</w:t>
      </w:r>
      <w:r>
        <w:br/>
        <w:t>VERSION_INFO = {</w:t>
      </w:r>
      <w:r>
        <w:br/>
        <w:t xml:space="preserve">    'version': 'v1.3-stable',</w:t>
      </w:r>
      <w:r>
        <w:br/>
        <w:t xml:space="preserve">    'release_date': '2026-02-25',</w:t>
      </w:r>
      <w:r>
        <w:br/>
        <w:t xml:space="preserve">    'description': '</w:t>
      </w:r>
      <w:r>
        <w:t>稳定版本，通过</w:t>
      </w:r>
      <w:r>
        <w:t>20</w:t>
      </w:r>
      <w:r>
        <w:t>只股票完整验证</w:t>
      </w:r>
      <w:r>
        <w:t>'</w:t>
      </w:r>
      <w:r>
        <w:br/>
        <w:t>}</w:t>
      </w:r>
      <w:r>
        <w:br/>
      </w:r>
    </w:p>
    <w:p w14:paraId="2BF00E55" w14:textId="77777777" w:rsidR="00BD0593" w:rsidRDefault="00000000">
      <w:r>
        <w:br w:type="page"/>
      </w:r>
    </w:p>
    <w:p w14:paraId="336299B0" w14:textId="77777777" w:rsidR="00BD0593" w:rsidRDefault="00000000">
      <w:pPr>
        <w:pStyle w:val="1"/>
      </w:pPr>
      <w:r>
        <w:lastRenderedPageBreak/>
        <w:t xml:space="preserve">2. </w:t>
      </w:r>
      <w:r>
        <w:t>状态机核心逻辑</w:t>
      </w:r>
    </w:p>
    <w:p w14:paraId="68AEC15D" w14:textId="77777777" w:rsidR="00BD0593" w:rsidRDefault="00000000">
      <w:r>
        <w:br/>
        <w:t>class V13StateMachine:</w:t>
      </w:r>
      <w:r>
        <w:br/>
        <w:t xml:space="preserve">    def __init__(self, config):</w:t>
      </w:r>
      <w:r>
        <w:br/>
        <w:t xml:space="preserve">        self.config = config</w:t>
      </w:r>
      <w:r>
        <w:br/>
        <w:t xml:space="preserve">        self.current_state = "RANGE"</w:t>
      </w:r>
      <w:r>
        <w:br/>
        <w:t xml:space="preserve">        self.state_duration = 0</w:t>
      </w:r>
      <w:r>
        <w:br/>
        <w:t xml:space="preserve">        self.last_score = 0</w:t>
      </w:r>
      <w:r>
        <w:br/>
        <w:t xml:space="preserve">        </w:t>
      </w:r>
      <w:r>
        <w:br/>
        <w:t xml:space="preserve">    def calculate_score(self, market_data):</w:t>
      </w:r>
      <w:r>
        <w:br/>
        <w:t xml:space="preserve">        """</w:t>
      </w:r>
      <w:r>
        <w:t>计算市场状态分数</w:t>
      </w:r>
      <w:r>
        <w:t>"""</w:t>
      </w:r>
      <w:r>
        <w:br/>
        <w:t xml:space="preserve">        # </w:t>
      </w:r>
      <w:r>
        <w:t>趋势指标</w:t>
      </w:r>
      <w:r>
        <w:br/>
        <w:t xml:space="preserve">        trend_score = self._calculate_trend_score(market_data)</w:t>
      </w:r>
      <w:r>
        <w:br/>
        <w:t xml:space="preserve">        # </w:t>
      </w:r>
      <w:r>
        <w:t>市场宽度指标</w:t>
      </w:r>
      <w:r>
        <w:t xml:space="preserve">  </w:t>
      </w:r>
      <w:r>
        <w:br/>
        <w:t xml:space="preserve">        breadth_score = self._calculate_breadth_score(market_data)</w:t>
      </w:r>
      <w:r>
        <w:br/>
        <w:t xml:space="preserve">        # </w:t>
      </w:r>
      <w:r>
        <w:t>风险指标</w:t>
      </w:r>
      <w:r>
        <w:br/>
        <w:t xml:space="preserve">        risk_score = self._calculate_risk_score(market_data)</w:t>
      </w:r>
      <w:r>
        <w:br/>
        <w:t xml:space="preserve">        # </w:t>
      </w:r>
      <w:r>
        <w:t>资金面指标</w:t>
      </w:r>
      <w:r>
        <w:br/>
        <w:t xml:space="preserve">        fund_score = self._calculate_fund_score(market_data)</w:t>
      </w:r>
      <w:r>
        <w:br/>
        <w:t xml:space="preserve">        </w:t>
      </w:r>
      <w:r>
        <w:br/>
        <w:t xml:space="preserve">        # </w:t>
      </w:r>
      <w:r>
        <w:t>加权综合分数</w:t>
      </w:r>
      <w:r>
        <w:br/>
        <w:t xml:space="preserve">        total_score = (trend_score * 0.3 + </w:t>
      </w:r>
      <w:r>
        <w:br/>
        <w:t xml:space="preserve">                      breadth_score * 0.25 + </w:t>
      </w:r>
      <w:r>
        <w:br/>
        <w:t xml:space="preserve">                      risk_score * 0.25 + </w:t>
      </w:r>
      <w:r>
        <w:br/>
        <w:t xml:space="preserve">                      fund_score * 0.2)</w:t>
      </w:r>
      <w:r>
        <w:br/>
        <w:t xml:space="preserve">        return total_score</w:t>
      </w:r>
      <w:r>
        <w:br/>
        <w:t xml:space="preserve">    </w:t>
      </w:r>
      <w:r>
        <w:br/>
        <w:t xml:space="preserve">    def determine_state(self, score):</w:t>
      </w:r>
      <w:r>
        <w:br/>
        <w:t xml:space="preserve">        """</w:t>
      </w:r>
      <w:r>
        <w:t>根据分数和滞回阈值确定状态</w:t>
      </w:r>
      <w:r>
        <w:t>"""</w:t>
      </w:r>
      <w:r>
        <w:br/>
        <w:t xml:space="preserve">        current_state = self.current_state</w:t>
      </w:r>
      <w:r>
        <w:br/>
        <w:t xml:space="preserve">        </w:t>
      </w:r>
      <w:r>
        <w:br/>
        <w:t xml:space="preserve">        if current_state in ["TREND_BULL", "TREND_NORMAL"]:</w:t>
      </w:r>
      <w:r>
        <w:br/>
        <w:t xml:space="preserve">            # TREND</w:t>
      </w:r>
      <w:r>
        <w:t>状态处理</w:t>
      </w:r>
      <w:r>
        <w:br/>
        <w:t xml:space="preserve">            if score &lt; self.config["HYSTERESIS_CONFIG"]["trend_exit_threshold"]:</w:t>
      </w:r>
      <w:r>
        <w:br/>
        <w:t xml:space="preserve">                # </w:t>
      </w:r>
      <w:r>
        <w:t>退出</w:t>
      </w:r>
      <w:r>
        <w:t>TREND</w:t>
      </w:r>
      <w:r>
        <w:t>状态</w:t>
      </w:r>
      <w:r>
        <w:br/>
        <w:t xml:space="preserve">                if score &gt;= self.config["HYSTERESIS_CONFIG"]["risk_enter_threshold"]:</w:t>
      </w:r>
      <w:r>
        <w:br/>
        <w:t xml:space="preserve">                    return "RANGE"</w:t>
      </w:r>
      <w:r>
        <w:br/>
        <w:t xml:space="preserve">                else:</w:t>
      </w:r>
      <w:r>
        <w:br/>
      </w:r>
      <w:r>
        <w:lastRenderedPageBreak/>
        <w:t xml:space="preserve">                    return "RISK_MILD" if score &gt;= 35 else "RISK_SEVERE"</w:t>
      </w:r>
      <w:r>
        <w:br/>
        <w:t xml:space="preserve">            else:</w:t>
      </w:r>
      <w:r>
        <w:br/>
        <w:t xml:space="preserve">                # </w:t>
      </w:r>
      <w:r>
        <w:t>保持</w:t>
      </w:r>
      <w:r>
        <w:t>TREND</w:t>
      </w:r>
      <w:r>
        <w:t>状态</w:t>
      </w:r>
      <w:r>
        <w:br/>
        <w:t xml:space="preserve">                return "TREND_BULL" if score &gt;= 70 else "TREND_NORMAL"</w:t>
      </w:r>
      <w:r>
        <w:br/>
        <w:t xml:space="preserve">                </w:t>
      </w:r>
      <w:r>
        <w:br/>
        <w:t xml:space="preserve">        elif current_state in ["RISK_MILD", "RISK_SEVERE"]:</w:t>
      </w:r>
      <w:r>
        <w:br/>
        <w:t xml:space="preserve">            # RISK</w:t>
      </w:r>
      <w:r>
        <w:t>状态处理</w:t>
      </w:r>
      <w:r>
        <w:br/>
        <w:t xml:space="preserve">            if score &gt;= self.config["HYSTERESIS_CONFIG"]["risk_exit_threshold"]:</w:t>
      </w:r>
      <w:r>
        <w:br/>
        <w:t xml:space="preserve">                # </w:t>
      </w:r>
      <w:r>
        <w:t>退出</w:t>
      </w:r>
      <w:r>
        <w:t>RISK</w:t>
      </w:r>
      <w:r>
        <w:t>状态</w:t>
      </w:r>
      <w:r>
        <w:br/>
        <w:t xml:space="preserve">                if score &gt;= self.config["HYSTERESIS_CONFIG"]["trend_enter_threshold"]:</w:t>
      </w:r>
      <w:r>
        <w:br/>
        <w:t xml:space="preserve">                    return "TREND_NORMAL"</w:t>
      </w:r>
      <w:r>
        <w:br/>
        <w:t xml:space="preserve">                else:</w:t>
      </w:r>
      <w:r>
        <w:br/>
        <w:t xml:space="preserve">                    return "RANGE"</w:t>
      </w:r>
      <w:r>
        <w:br/>
        <w:t xml:space="preserve">            else:</w:t>
      </w:r>
      <w:r>
        <w:br/>
        <w:t xml:space="preserve">                # </w:t>
      </w:r>
      <w:r>
        <w:t>保持</w:t>
      </w:r>
      <w:r>
        <w:t>RISK</w:t>
      </w:r>
      <w:r>
        <w:t>状态</w:t>
      </w:r>
      <w:r>
        <w:br/>
        <w:t xml:space="preserve">                return "RISK_SEVERE" if score &lt; 35 else "RISK_MILD"</w:t>
      </w:r>
      <w:r>
        <w:br/>
        <w:t xml:space="preserve">                </w:t>
      </w:r>
      <w:r>
        <w:br/>
        <w:t xml:space="preserve">        else:  # RANGE</w:t>
      </w:r>
      <w:r>
        <w:t>状态</w:t>
      </w:r>
      <w:r>
        <w:br/>
        <w:t xml:space="preserve">            # RANGE</w:t>
      </w:r>
      <w:r>
        <w:t>状态处理</w:t>
      </w:r>
      <w:r>
        <w:br/>
        <w:t xml:space="preserve">            if score &gt;= self.config["HYSTERESIS_CONFIG"]["trend_enter_threshold"]:</w:t>
      </w:r>
      <w:r>
        <w:br/>
        <w:t xml:space="preserve">                return "TREND_NORMAL"</w:t>
      </w:r>
      <w:r>
        <w:br/>
        <w:t xml:space="preserve">            elif score &lt; self.config["HYSTERESIS_CONFIG"]["risk_enter_threshold"]:</w:t>
      </w:r>
      <w:r>
        <w:br/>
        <w:t xml:space="preserve">                return "RISK_MILD" if score &gt;= 35 else "RISK_SEVERE"</w:t>
      </w:r>
      <w:r>
        <w:br/>
        <w:t xml:space="preserve">            else:</w:t>
      </w:r>
      <w:r>
        <w:br/>
        <w:t xml:space="preserve">                return "RANGE"</w:t>
      </w:r>
      <w:r>
        <w:br/>
        <w:t xml:space="preserve">    </w:t>
      </w:r>
      <w:r>
        <w:br/>
        <w:t xml:space="preserve">    def apply_cooling_period(self, new_state, score):</w:t>
      </w:r>
      <w:r>
        <w:br/>
        <w:t xml:space="preserve">        """</w:t>
      </w:r>
      <w:r>
        <w:t>应用冷却期逻辑</w:t>
      </w:r>
      <w:r>
        <w:t>"""</w:t>
      </w:r>
      <w:r>
        <w:br/>
        <w:t xml:space="preserve">        if new_state == "TREND_BULL" and self.current_state != "TREND_BULL":</w:t>
      </w:r>
      <w:r>
        <w:br/>
        <w:t xml:space="preserve">            # TREND_BULL</w:t>
      </w:r>
      <w:r>
        <w:t>需要</w:t>
      </w:r>
      <w:r>
        <w:t>2</w:t>
      </w:r>
      <w:r>
        <w:t>天确认</w:t>
      </w:r>
      <w:r>
        <w:br/>
        <w:t xml:space="preserve">            if self.state_duration &lt; self.config["COOLDOWN_CONFIG"]["trend_bull_cooldown"]:</w:t>
      </w:r>
      <w:r>
        <w:br/>
        <w:t xml:space="preserve">                return "TREND_NORMAL"  # </w:t>
      </w:r>
      <w:r>
        <w:t>降级到</w:t>
      </w:r>
      <w:r>
        <w:t>TREND_NORMAL</w:t>
      </w:r>
      <w:r>
        <w:br/>
        <w:t xml:space="preserve">                </w:t>
      </w:r>
      <w:r>
        <w:br/>
        <w:t xml:space="preserve">        elif self.current_state in ["RISK_MILD", "RISK_SEVERE"] and new_state == "RANGE":</w:t>
      </w:r>
      <w:r>
        <w:br/>
        <w:t xml:space="preserve">            # RISK→RANGE</w:t>
      </w:r>
      <w:r>
        <w:t>有</w:t>
      </w:r>
      <w:r>
        <w:t>2</w:t>
      </w:r>
      <w:r>
        <w:t>天观察期</w:t>
      </w:r>
      <w:r>
        <w:br/>
        <w:t xml:space="preserve">            if self.state_duration &lt; self.config["COOLDOWN_CONFIG"]["risk_to_range_observation"]:</w:t>
      </w:r>
      <w:r>
        <w:br/>
        <w:t xml:space="preserve">                # </w:t>
      </w:r>
      <w:r>
        <w:t>限制新开仓，但状态显示为</w:t>
      </w:r>
      <w:r>
        <w:t>RANGE</w:t>
      </w:r>
      <w:r>
        <w:br/>
      </w:r>
      <w:r>
        <w:lastRenderedPageBreak/>
        <w:t xml:space="preserve">                pass</w:t>
      </w:r>
      <w:r>
        <w:br/>
        <w:t xml:space="preserve">                </w:t>
      </w:r>
      <w:r>
        <w:br/>
        <w:t xml:space="preserve">        return new_state</w:t>
      </w:r>
      <w:r>
        <w:br/>
        <w:t xml:space="preserve">    </w:t>
      </w:r>
      <w:r>
        <w:br/>
        <w:t xml:space="preserve">    def calculate_confidence(self, state, score, stability_bonus=0, jitter_penalty=0):</w:t>
      </w:r>
      <w:r>
        <w:br/>
        <w:t xml:space="preserve">        """</w:t>
      </w:r>
      <w:r>
        <w:t>计算置信度</w:t>
      </w:r>
      <w:r>
        <w:t>"""</w:t>
      </w:r>
      <w:r>
        <w:br/>
        <w:t xml:space="preserve">        base_confidence = {</w:t>
      </w:r>
      <w:r>
        <w:br/>
        <w:t xml:space="preserve">            "TREND_BULL": 0.75,</w:t>
      </w:r>
      <w:r>
        <w:br/>
        <w:t xml:space="preserve">            "TREND_NORMAL": 0.65, </w:t>
      </w:r>
      <w:r>
        <w:br/>
        <w:t xml:space="preserve">            "RANGE": 0.55,</w:t>
      </w:r>
      <w:r>
        <w:br/>
        <w:t xml:space="preserve">            "RISK_MILD": 0.50,</w:t>
      </w:r>
      <w:r>
        <w:br/>
        <w:t xml:space="preserve">            "RISK_SEVERE": 0.70</w:t>
      </w:r>
      <w:r>
        <w:br/>
        <w:t xml:space="preserve">        }</w:t>
      </w:r>
      <w:r>
        <w:br/>
        <w:t xml:space="preserve">        </w:t>
      </w:r>
      <w:r>
        <w:br/>
        <w:t xml:space="preserve">        confidence = base_confidence[state]</w:t>
      </w:r>
      <w:r>
        <w:br/>
        <w:t xml:space="preserve">        confidence += stability_bonus</w:t>
      </w:r>
      <w:r>
        <w:br/>
        <w:t xml:space="preserve">        confidence += jitter_penalty</w:t>
      </w:r>
      <w:r>
        <w:br/>
        <w:t xml:space="preserve">        confidence = max(0.0, min(1.0, confidence))</w:t>
      </w:r>
      <w:r>
        <w:br/>
        <w:t xml:space="preserve">        return confidence</w:t>
      </w:r>
      <w:r>
        <w:br/>
      </w:r>
    </w:p>
    <w:p w14:paraId="133CF11E" w14:textId="77777777" w:rsidR="00BD0593" w:rsidRDefault="00000000">
      <w:r>
        <w:br w:type="page"/>
      </w:r>
    </w:p>
    <w:p w14:paraId="23FAC7B1" w14:textId="77777777" w:rsidR="00BD0593" w:rsidRDefault="00000000">
      <w:pPr>
        <w:pStyle w:val="1"/>
      </w:pPr>
      <w:r>
        <w:lastRenderedPageBreak/>
        <w:t xml:space="preserve">3. </w:t>
      </w:r>
      <w:r>
        <w:t>滞回阈值实现</w:t>
      </w:r>
    </w:p>
    <w:p w14:paraId="66CBA931" w14:textId="77777777" w:rsidR="00BD0593" w:rsidRDefault="00000000">
      <w:r>
        <w:br/>
        <w:t>def apply_hysteresis_thresholds(current_state, score, hysteresis_config):</w:t>
      </w:r>
      <w:r>
        <w:br/>
        <w:t xml:space="preserve">    """</w:t>
      </w:r>
      <w:r>
        <w:br/>
        <w:t xml:space="preserve">    </w:t>
      </w:r>
      <w:r>
        <w:t>应用滞回阈值逻辑</w:t>
      </w:r>
      <w:r>
        <w:br/>
        <w:t xml:space="preserve">    """</w:t>
      </w:r>
      <w:r>
        <w:br/>
        <w:t xml:space="preserve">    if current_state in ["TREND_BULL", "TREND_NORMAL"]:</w:t>
      </w:r>
      <w:r>
        <w:br/>
        <w:t xml:space="preserve">        # TREND</w:t>
      </w:r>
      <w:r>
        <w:t>状态：进入</w:t>
      </w:r>
      <w:r>
        <w:t>&gt;=65</w:t>
      </w:r>
      <w:r>
        <w:t>，退出</w:t>
      </w:r>
      <w:r>
        <w:t>&lt;60</w:t>
      </w:r>
      <w:r>
        <w:br/>
        <w:t xml:space="preserve">        if score &gt;= hysteresis_config["trend_enter_threshold"]:</w:t>
      </w:r>
      <w:r>
        <w:br/>
        <w:t xml:space="preserve">            return determine_trend_subtype(score)  # TREND_BULL or TREND_NORMAL</w:t>
      </w:r>
      <w:r>
        <w:br/>
        <w:t xml:space="preserve">        elif score &lt; hysteresis_config["trend_exit_threshold"]:</w:t>
      </w:r>
      <w:r>
        <w:br/>
        <w:t xml:space="preserve">            # </w:t>
      </w:r>
      <w:r>
        <w:t>退出</w:t>
      </w:r>
      <w:r>
        <w:t>TREND</w:t>
      </w:r>
      <w:r>
        <w:t>状态</w:t>
      </w:r>
      <w:r>
        <w:br/>
        <w:t xml:space="preserve">            if score &gt;= hysteresis_config["risk_enter_threshold"]:</w:t>
      </w:r>
      <w:r>
        <w:br/>
        <w:t xml:space="preserve">                return "RANGE"</w:t>
      </w:r>
      <w:r>
        <w:br/>
        <w:t xml:space="preserve">            else:</w:t>
      </w:r>
      <w:r>
        <w:br/>
        <w:t xml:space="preserve">                return "RISK_SEVERE" if score &lt; 35 else "RISK_MILD"</w:t>
      </w:r>
      <w:r>
        <w:br/>
        <w:t xml:space="preserve">        else:</w:t>
      </w:r>
      <w:r>
        <w:br/>
        <w:t xml:space="preserve">            # </w:t>
      </w:r>
      <w:r>
        <w:t>保持当前</w:t>
      </w:r>
      <w:r>
        <w:t>TREND</w:t>
      </w:r>
      <w:r>
        <w:t>状态</w:t>
      </w:r>
      <w:r>
        <w:br/>
        <w:t xml:space="preserve">            return current_state</w:t>
      </w:r>
      <w:r>
        <w:br/>
        <w:t xml:space="preserve">            </w:t>
      </w:r>
      <w:r>
        <w:br/>
        <w:t xml:space="preserve">    elif current_state in ["RISK_MILD", "RISK_SEVERE"]:</w:t>
      </w:r>
      <w:r>
        <w:br/>
        <w:t xml:space="preserve">        # RISK</w:t>
      </w:r>
      <w:r>
        <w:t>状态：进入</w:t>
      </w:r>
      <w:r>
        <w:t>&lt;40</w:t>
      </w:r>
      <w:r>
        <w:t>，退出</w:t>
      </w:r>
      <w:r>
        <w:t xml:space="preserve">&gt;=45  </w:t>
      </w:r>
      <w:r>
        <w:br/>
        <w:t xml:space="preserve">        if score &lt; hysteresis_config["risk_enter_threshold"]:</w:t>
      </w:r>
      <w:r>
        <w:br/>
        <w:t xml:space="preserve">            return "RISK_SEVERE" if score &lt; 35 else "RISK_MILD"</w:t>
      </w:r>
      <w:r>
        <w:br/>
        <w:t xml:space="preserve">        elif score &gt;= hysteresis_config["risk_exit_threshold"]:</w:t>
      </w:r>
      <w:r>
        <w:br/>
        <w:t xml:space="preserve">            # </w:t>
      </w:r>
      <w:r>
        <w:t>退出</w:t>
      </w:r>
      <w:r>
        <w:t>RISK</w:t>
      </w:r>
      <w:r>
        <w:t>状态</w:t>
      </w:r>
      <w:r>
        <w:br/>
        <w:t xml:space="preserve">            if score &gt;= hysteresis_config["trend_enter_threshold"]:</w:t>
      </w:r>
      <w:r>
        <w:br/>
        <w:t xml:space="preserve">                return "TREND_NORMAL"</w:t>
      </w:r>
      <w:r>
        <w:br/>
        <w:t xml:space="preserve">            else:</w:t>
      </w:r>
      <w:r>
        <w:br/>
        <w:t xml:space="preserve">                return "RANGE"</w:t>
      </w:r>
      <w:r>
        <w:br/>
        <w:t xml:space="preserve">        else:</w:t>
      </w:r>
      <w:r>
        <w:br/>
        <w:t xml:space="preserve">            # </w:t>
      </w:r>
      <w:r>
        <w:t>保持当前</w:t>
      </w:r>
      <w:r>
        <w:t>RISK</w:t>
      </w:r>
      <w:r>
        <w:t>状态</w:t>
      </w:r>
      <w:r>
        <w:br/>
        <w:t xml:space="preserve">            return current_state</w:t>
      </w:r>
      <w:r>
        <w:br/>
        <w:t xml:space="preserve">            </w:t>
      </w:r>
      <w:r>
        <w:br/>
        <w:t xml:space="preserve">    else:  # RANGE</w:t>
      </w:r>
      <w:r>
        <w:t>状态</w:t>
      </w:r>
      <w:r>
        <w:br/>
        <w:t xml:space="preserve">        # RANGE</w:t>
      </w:r>
      <w:r>
        <w:t>状态：无滞回，直接判断</w:t>
      </w:r>
      <w:r>
        <w:br/>
        <w:t xml:space="preserve">        if score &gt;= hysteresis_config["trend_enter_threshold"]:</w:t>
      </w:r>
      <w:r>
        <w:br/>
        <w:t xml:space="preserve">            return "TREND_NORMAL"</w:t>
      </w:r>
      <w:r>
        <w:br/>
      </w:r>
      <w:r>
        <w:lastRenderedPageBreak/>
        <w:t xml:space="preserve">        elif score &lt; hysteresis_config["risk_enter_threshold"]:</w:t>
      </w:r>
      <w:r>
        <w:br/>
        <w:t xml:space="preserve">            return "RISK_SEVERE" if score &lt; 35 else "RISK_MILD"</w:t>
      </w:r>
      <w:r>
        <w:br/>
        <w:t xml:space="preserve">        else:</w:t>
      </w:r>
      <w:r>
        <w:br/>
        <w:t xml:space="preserve">            return "RANGE"</w:t>
      </w:r>
      <w:r>
        <w:br/>
      </w:r>
      <w:r>
        <w:br/>
        <w:t>def determine_trend_subtype(score):</w:t>
      </w:r>
      <w:r>
        <w:br/>
        <w:t xml:space="preserve">    """</w:t>
      </w:r>
      <w:r>
        <w:t>确定</w:t>
      </w:r>
      <w:r>
        <w:t>TREND</w:t>
      </w:r>
      <w:r>
        <w:t>子类型</w:t>
      </w:r>
      <w:r>
        <w:t>"""</w:t>
      </w:r>
      <w:r>
        <w:br/>
        <w:t xml:space="preserve">    return "TREND_BULL" if score &gt;= 70 else "TREND_NORMAL"</w:t>
      </w:r>
      <w:r>
        <w:br/>
      </w:r>
    </w:p>
    <w:p w14:paraId="2E26991D" w14:textId="77777777" w:rsidR="00BD0593" w:rsidRDefault="00000000">
      <w:r>
        <w:br w:type="page"/>
      </w:r>
    </w:p>
    <w:p w14:paraId="19CCBEFC" w14:textId="77777777" w:rsidR="00BD0593" w:rsidRDefault="00000000">
      <w:pPr>
        <w:pStyle w:val="1"/>
      </w:pPr>
      <w:r>
        <w:lastRenderedPageBreak/>
        <w:t xml:space="preserve">4. </w:t>
      </w:r>
      <w:r>
        <w:t>连续仓位映射</w:t>
      </w:r>
    </w:p>
    <w:p w14:paraId="5EC78E08" w14:textId="77777777" w:rsidR="00BD0593" w:rsidRDefault="00000000">
      <w:r>
        <w:br/>
        <w:t>def calculate_continuous_position(state, score, position_mapping, daily_change_limit=10):</w:t>
      </w:r>
      <w:r>
        <w:br/>
        <w:t xml:space="preserve">    """</w:t>
      </w:r>
      <w:r>
        <w:br/>
        <w:t xml:space="preserve">    </w:t>
      </w:r>
      <w:r>
        <w:t>计算连续仓位</w:t>
      </w:r>
      <w:r>
        <w:br/>
        <w:t xml:space="preserve">    """</w:t>
      </w:r>
      <w:r>
        <w:br/>
        <w:t xml:space="preserve">    min_pos, max_pos = position_mapping[state]</w:t>
      </w:r>
      <w:r>
        <w:br/>
        <w:t xml:space="preserve">    </w:t>
      </w:r>
      <w:r>
        <w:br/>
        <w:t xml:space="preserve">    # </w:t>
      </w:r>
      <w:r>
        <w:t>根据分数在区间内线性插值</w:t>
      </w:r>
      <w:r>
        <w:br/>
        <w:t xml:space="preserve">    if state == "RISK_SEVERE":</w:t>
      </w:r>
      <w:r>
        <w:br/>
        <w:t xml:space="preserve">        # RISK_SEVERE: </w:t>
      </w:r>
      <w:r>
        <w:t>分数越低，仓位越接近</w:t>
      </w:r>
      <w:r>
        <w:t>0</w:t>
      </w:r>
      <w:r>
        <w:br/>
        <w:t xml:space="preserve">        normalized_score = max(0, min(1, (score - 25) / 15))  # 25-40</w:t>
      </w:r>
      <w:r>
        <w:t>映射到</w:t>
      </w:r>
      <w:r>
        <w:t>0-1</w:t>
      </w:r>
      <w:r>
        <w:br/>
        <w:t xml:space="preserve">        position = min_pos + (max_pos - min_pos) * (1 - normalized_score)</w:t>
      </w:r>
      <w:r>
        <w:br/>
        <w:t xml:space="preserve">    elif state == "RISK_MILD":</w:t>
      </w:r>
      <w:r>
        <w:br/>
        <w:t xml:space="preserve">        # RISK_MILD: </w:t>
      </w:r>
      <w:r>
        <w:t>分数越高，仓位越接近</w:t>
      </w:r>
      <w:r>
        <w:t>25</w:t>
      </w:r>
      <w:r>
        <w:br/>
        <w:t xml:space="preserve">        normalized_score = max(0, min(1, (score - 35) / 10))  # 35-45</w:t>
      </w:r>
      <w:r>
        <w:t>映射到</w:t>
      </w:r>
      <w:r>
        <w:t>0-1</w:t>
      </w:r>
      <w:r>
        <w:br/>
        <w:t xml:space="preserve">        position = min_pos + (max_pos - min_pos) * normalized_score</w:t>
      </w:r>
      <w:r>
        <w:br/>
        <w:t xml:space="preserve">    elif state == "RANGE":</w:t>
      </w:r>
      <w:r>
        <w:br/>
        <w:t xml:space="preserve">        # RANGE: </w:t>
      </w:r>
      <w:r>
        <w:t>分数越高，仓位越接近</w:t>
      </w:r>
      <w:r>
        <w:t>45</w:t>
      </w:r>
      <w:r>
        <w:br/>
        <w:t xml:space="preserve">        normalized_score = max(0, min(1, (score - 45) / 15))  # 45-60</w:t>
      </w:r>
      <w:r>
        <w:t>映射到</w:t>
      </w:r>
      <w:r>
        <w:t>0-1</w:t>
      </w:r>
      <w:r>
        <w:br/>
        <w:t xml:space="preserve">        position = min_pos + (max_pos - min_pos) * normalized_score</w:t>
      </w:r>
      <w:r>
        <w:br/>
        <w:t xml:space="preserve">    elif state == "TREND_NORMAL":</w:t>
      </w:r>
      <w:r>
        <w:br/>
        <w:t xml:space="preserve">        # TREND_NORMAL: </w:t>
      </w:r>
      <w:r>
        <w:t>分数越高，仓位越接近</w:t>
      </w:r>
      <w:r>
        <w:t>65</w:t>
      </w:r>
      <w:r>
        <w:br/>
        <w:t xml:space="preserve">        normalized_score = max(0, min(1, (score - 60) / 10))  # 60-70</w:t>
      </w:r>
      <w:r>
        <w:t>映射到</w:t>
      </w:r>
      <w:r>
        <w:t>0-1</w:t>
      </w:r>
      <w:r>
        <w:br/>
        <w:t xml:space="preserve">        position = min_pos + (max_pos - min_pos) * normalized_score</w:t>
      </w:r>
      <w:r>
        <w:br/>
        <w:t xml:space="preserve">    else:  # TREND_BULL</w:t>
      </w:r>
      <w:r>
        <w:br/>
        <w:t xml:space="preserve">        # TREND_BULL: </w:t>
      </w:r>
      <w:r>
        <w:t>分数越高，仓位越接近</w:t>
      </w:r>
      <w:r>
        <w:t>85</w:t>
      </w:r>
      <w:r>
        <w:br/>
        <w:t xml:space="preserve">        normalized_score = max(0, min(1, (score - 70) / 15))  # 70-85</w:t>
      </w:r>
      <w:r>
        <w:t>映射到</w:t>
      </w:r>
      <w:r>
        <w:t>0-1</w:t>
      </w:r>
      <w:r>
        <w:br/>
        <w:t xml:space="preserve">        position = min_pos + (max_pos - min_pos) * normalized_score</w:t>
      </w:r>
      <w:r>
        <w:br/>
        <w:t xml:space="preserve">    </w:t>
      </w:r>
      <w:r>
        <w:br/>
        <w:t xml:space="preserve">    # </w:t>
      </w:r>
      <w:r>
        <w:t>应用仓位限速</w:t>
      </w:r>
      <w:r>
        <w:br/>
        <w:t xml:space="preserve">    position = apply_position_limit(position, daily_change_limit)</w:t>
      </w:r>
      <w:r>
        <w:br/>
        <w:t xml:space="preserve">    </w:t>
      </w:r>
      <w:r>
        <w:br/>
        <w:t xml:space="preserve">    return round(position, 1)</w:t>
      </w:r>
      <w:r>
        <w:br/>
      </w:r>
      <w:r>
        <w:br/>
        <w:t>def apply_position_limit(new_position, daily_change_limit, previous_position=0):</w:t>
      </w:r>
      <w:r>
        <w:br/>
        <w:t xml:space="preserve">    """</w:t>
      </w:r>
      <w:r>
        <w:br/>
        <w:t xml:space="preserve">    </w:t>
      </w:r>
      <w:r>
        <w:t>应用仓位限速</w:t>
      </w:r>
      <w:r>
        <w:br/>
      </w:r>
      <w:r>
        <w:lastRenderedPageBreak/>
        <w:t xml:space="preserve">    """</w:t>
      </w:r>
      <w:r>
        <w:br/>
        <w:t xml:space="preserve">    if previous_position == 0:</w:t>
      </w:r>
      <w:r>
        <w:br/>
        <w:t xml:space="preserve">        return new_position</w:t>
      </w:r>
      <w:r>
        <w:br/>
        <w:t xml:space="preserve">    </w:t>
      </w:r>
      <w:r>
        <w:br/>
        <w:t xml:space="preserve">    max_change = daily_change_limit</w:t>
      </w:r>
      <w:r>
        <w:br/>
        <w:t xml:space="preserve">    actual_change = new_position - previous_position</w:t>
      </w:r>
      <w:r>
        <w:br/>
        <w:t xml:space="preserve">    </w:t>
      </w:r>
      <w:r>
        <w:br/>
        <w:t xml:space="preserve">    if abs(actual_change) &gt; max_change:</w:t>
      </w:r>
      <w:r>
        <w:br/>
        <w:t xml:space="preserve">        if actual_change &gt; 0:</w:t>
      </w:r>
      <w:r>
        <w:br/>
        <w:t xml:space="preserve">            return previous_position + max_change</w:t>
      </w:r>
      <w:r>
        <w:br/>
        <w:t xml:space="preserve">        else:</w:t>
      </w:r>
      <w:r>
        <w:br/>
        <w:t xml:space="preserve">            return previous_position - max_change</w:t>
      </w:r>
      <w:r>
        <w:br/>
        <w:t xml:space="preserve">    else:</w:t>
      </w:r>
      <w:r>
        <w:br/>
        <w:t xml:space="preserve">        return new_position</w:t>
      </w:r>
      <w:r>
        <w:br/>
      </w:r>
    </w:p>
    <w:p w14:paraId="28A0A37F" w14:textId="77777777" w:rsidR="00BD0593" w:rsidRDefault="00000000">
      <w:r>
        <w:br w:type="page"/>
      </w:r>
    </w:p>
    <w:p w14:paraId="35AD09C4" w14:textId="77777777" w:rsidR="00BD0593" w:rsidRDefault="00000000">
      <w:pPr>
        <w:pStyle w:val="1"/>
      </w:pPr>
      <w:r>
        <w:lastRenderedPageBreak/>
        <w:t xml:space="preserve">5. </w:t>
      </w:r>
      <w:r>
        <w:t>置信度分桶校准</w:t>
      </w:r>
    </w:p>
    <w:p w14:paraId="4A5C7ABF" w14:textId="77777777" w:rsidR="00BD0593" w:rsidRDefault="00000000">
      <w:r>
        <w:br/>
        <w:t>def calibrate_confidence_by_bucket(confidence, execution_actions):</w:t>
      </w:r>
      <w:r>
        <w:br/>
        <w:t xml:space="preserve">    """</w:t>
      </w:r>
      <w:r>
        <w:br/>
        <w:t xml:space="preserve">    </w:t>
      </w:r>
      <w:r>
        <w:t>根据置信度分桶校准执行动作</w:t>
      </w:r>
      <w:r>
        <w:br/>
        <w:t xml:space="preserve">    """</w:t>
      </w:r>
      <w:r>
        <w:br/>
        <w:t xml:space="preserve">    if confidence &gt;= 0.80:</w:t>
      </w:r>
      <w:r>
        <w:br/>
        <w:t xml:space="preserve">        return execution_actions["high"], confidence</w:t>
      </w:r>
      <w:r>
        <w:br/>
        <w:t xml:space="preserve">    elif confidence &gt;= 0.65:</w:t>
      </w:r>
      <w:r>
        <w:br/>
        <w:t xml:space="preserve">        return execution_actions["medium_high"], confidence</w:t>
      </w:r>
      <w:r>
        <w:br/>
        <w:t xml:space="preserve">    elif confidence &gt;= 0.60:</w:t>
      </w:r>
      <w:r>
        <w:br/>
        <w:t xml:space="preserve">        return execution_actions["medium"], confidence</w:t>
      </w:r>
      <w:r>
        <w:br/>
        <w:t xml:space="preserve">    else:</w:t>
      </w:r>
      <w:r>
        <w:br/>
        <w:t xml:space="preserve">        return execution_actions["low"], confidence</w:t>
      </w:r>
      <w:r>
        <w:br/>
      </w:r>
      <w:r>
        <w:br/>
        <w:t>def adjust_confidence_by_stability(confidence, consecutive_days, switch_count_last_5days):</w:t>
      </w:r>
      <w:r>
        <w:br/>
        <w:t xml:space="preserve">    """</w:t>
      </w:r>
      <w:r>
        <w:br/>
        <w:t xml:space="preserve">    </w:t>
      </w:r>
      <w:r>
        <w:t>根据状态稳定性调整置信度</w:t>
      </w:r>
      <w:r>
        <w:br/>
        <w:t xml:space="preserve">    """</w:t>
      </w:r>
      <w:r>
        <w:br/>
        <w:t xml:space="preserve">    stability_bonus = 0</w:t>
      </w:r>
      <w:r>
        <w:br/>
        <w:t xml:space="preserve">    jitter_penalty = 0</w:t>
      </w:r>
      <w:r>
        <w:br/>
        <w:t xml:space="preserve">    </w:t>
      </w:r>
      <w:r>
        <w:br/>
        <w:t xml:space="preserve">    # </w:t>
      </w:r>
      <w:r>
        <w:t>连续同状态天数奖励</w:t>
      </w:r>
      <w:r>
        <w:br/>
        <w:t xml:space="preserve">    if consecutive_days &gt;= 3:</w:t>
      </w:r>
      <w:r>
        <w:br/>
        <w:t xml:space="preserve">        stability_bonus = 0.10</w:t>
      </w:r>
      <w:r>
        <w:br/>
        <w:t xml:space="preserve">    elif consecutive_days &gt;= 2:</w:t>
      </w:r>
      <w:r>
        <w:br/>
        <w:t xml:space="preserve">        stability_bonus = 0.05</w:t>
      </w:r>
      <w:r>
        <w:br/>
        <w:t xml:space="preserve">    </w:t>
      </w:r>
      <w:r>
        <w:br/>
        <w:t xml:space="preserve">    # </w:t>
      </w:r>
      <w:r>
        <w:t>频繁切换惩罚</w:t>
      </w:r>
      <w:r>
        <w:br/>
        <w:t xml:space="preserve">    if switch_count_last_5days &gt;= 3:</w:t>
      </w:r>
      <w:r>
        <w:br/>
        <w:t xml:space="preserve">        jitter_penalty = -0.15</w:t>
      </w:r>
      <w:r>
        <w:br/>
        <w:t xml:space="preserve">    elif switch_count_last_5days &gt;= 2:</w:t>
      </w:r>
      <w:r>
        <w:br/>
        <w:t xml:space="preserve">        jitter_penalty = -0.10</w:t>
      </w:r>
      <w:r>
        <w:br/>
        <w:t xml:space="preserve">    elif switch_count_last_5days &gt;= 1:</w:t>
      </w:r>
      <w:r>
        <w:br/>
        <w:t xml:space="preserve">        jitter_penalty = -0.05</w:t>
      </w:r>
      <w:r>
        <w:br/>
        <w:t xml:space="preserve">    </w:t>
      </w:r>
      <w:r>
        <w:br/>
        <w:t xml:space="preserve">    adjusted_confidence = confidence + stability_bonus + jitter_penalty</w:t>
      </w:r>
      <w:r>
        <w:br/>
        <w:t xml:space="preserve">    adjusted_confidence = max(0.0, min(1.0, adjusted_confidence))</w:t>
      </w:r>
      <w:r>
        <w:br/>
        <w:t xml:space="preserve">    </w:t>
      </w:r>
      <w:r>
        <w:br/>
        <w:t xml:space="preserve">    return adjusted_confidence, stability_bonus, jitter_penalty</w:t>
      </w:r>
      <w:r>
        <w:br/>
      </w:r>
    </w:p>
    <w:p w14:paraId="58DDC35B" w14:textId="77777777" w:rsidR="00BD0593" w:rsidRDefault="00000000">
      <w:r>
        <w:lastRenderedPageBreak/>
        <w:br w:type="page"/>
      </w:r>
    </w:p>
    <w:p w14:paraId="4E9C6F52" w14:textId="77777777" w:rsidR="00BD0593" w:rsidRDefault="00000000">
      <w:pPr>
        <w:pStyle w:val="1"/>
      </w:pPr>
      <w:r>
        <w:lastRenderedPageBreak/>
        <w:t xml:space="preserve">6. </w:t>
      </w:r>
      <w:r>
        <w:t>资金评分状态条件化</w:t>
      </w:r>
    </w:p>
    <w:p w14:paraId="626780E4" w14:textId="77777777" w:rsidR="00BD0593" w:rsidRDefault="00000000">
      <w:r>
        <w:br/>
        <w:t>def calculate_state_conditional_fund_score(state, north_bound_score, margin_trading_score, fund_weights):</w:t>
      </w:r>
      <w:r>
        <w:br/>
        <w:t xml:space="preserve">    """</w:t>
      </w:r>
      <w:r>
        <w:br/>
        <w:t xml:space="preserve">    </w:t>
      </w:r>
      <w:r>
        <w:t>根据状态条件化计算资金评分</w:t>
      </w:r>
      <w:r>
        <w:br/>
        <w:t xml:space="preserve">    """</w:t>
      </w:r>
      <w:r>
        <w:br/>
        <w:t xml:space="preserve">    if state in ["TREND_BULL", "TREND_NORMAL"]:</w:t>
      </w:r>
      <w:r>
        <w:br/>
        <w:t xml:space="preserve">        # TREND</w:t>
      </w:r>
      <w:r>
        <w:t>状态：资金分作为趋势确认（放大趋势得分）</w:t>
      </w:r>
      <w:r>
        <w:br/>
        <w:t xml:space="preserve">        trend_confirmation = (north_bound_score * fund_weights["north_bound_weight"] + </w:t>
      </w:r>
      <w:r>
        <w:br/>
        <w:t xml:space="preserve">                            margin_trading_score * fund_weights["margin_trading_weight"])</w:t>
      </w:r>
      <w:r>
        <w:br/>
        <w:t xml:space="preserve">        # </w:t>
      </w:r>
      <w:r>
        <w:t>放大趋势得分</w:t>
      </w:r>
      <w:r>
        <w:br/>
        <w:t xml:space="preserve">        return min(100, trend_confirmation * 1.1)</w:t>
      </w:r>
      <w:r>
        <w:br/>
        <w:t xml:space="preserve">        </w:t>
      </w:r>
      <w:r>
        <w:br/>
        <w:t xml:space="preserve">    elif state in ["RISK_MILD", "RISK_SEVERE"]:</w:t>
      </w:r>
      <w:r>
        <w:br/>
        <w:t xml:space="preserve">        # RISK</w:t>
      </w:r>
      <w:r>
        <w:t>状态：资金分作为风险确认（放大风险惩罚）</w:t>
      </w:r>
      <w:r>
        <w:br/>
        <w:t xml:space="preserve">        risk_confirmation = (north_bound_score * fund_weights["north_bound_weight"] + </w:t>
      </w:r>
      <w:r>
        <w:br/>
        <w:t xml:space="preserve">                           margin_trading_score * fund_weights["margin_trading_weight"])</w:t>
      </w:r>
      <w:r>
        <w:br/>
        <w:t xml:space="preserve">        # </w:t>
      </w:r>
      <w:r>
        <w:t>放大风险惩罚</w:t>
      </w:r>
      <w:r>
        <w:br/>
        <w:t xml:space="preserve">        return max(0, risk_confirmation * 0.9)</w:t>
      </w:r>
      <w:r>
        <w:br/>
        <w:t xml:space="preserve">        </w:t>
      </w:r>
      <w:r>
        <w:br/>
        <w:t xml:space="preserve">    else:  # RANGE</w:t>
      </w:r>
      <w:r>
        <w:t>状态</w:t>
      </w:r>
      <w:r>
        <w:br/>
        <w:t xml:space="preserve">        # RANGE</w:t>
      </w:r>
      <w:r>
        <w:t>状态：降低资金分权重（避免噪音）</w:t>
      </w:r>
      <w:r>
        <w:br/>
        <w:t xml:space="preserve">        reduced_weight_north = fund_weights["north_bound_weight"] * 0.8</w:t>
      </w:r>
      <w:r>
        <w:br/>
        <w:t xml:space="preserve">        reduced_weight_margin = fund_weights["margin_trading_weight"] * 0.8</w:t>
      </w:r>
      <w:r>
        <w:br/>
        <w:t xml:space="preserve">        return (north_bound_score * reduced_weight_north + </w:t>
      </w:r>
      <w:r>
        <w:br/>
        <w:t xml:space="preserve">               margin_trading_score * reduced_weight_margin)</w:t>
      </w:r>
      <w:r>
        <w:br/>
      </w:r>
    </w:p>
    <w:p w14:paraId="37C89E71" w14:textId="77777777" w:rsidR="00BD0593" w:rsidRDefault="00000000">
      <w:r>
        <w:br w:type="page"/>
      </w:r>
    </w:p>
    <w:p w14:paraId="2673394F" w14:textId="77777777" w:rsidR="00BD0593" w:rsidRDefault="00000000">
      <w:pPr>
        <w:pStyle w:val="1"/>
      </w:pPr>
      <w:r>
        <w:lastRenderedPageBreak/>
        <w:t xml:space="preserve">7. </w:t>
      </w:r>
      <w:r>
        <w:t>每日运行流程</w:t>
      </w:r>
    </w:p>
    <w:p w14:paraId="2D6A4086" w14:textId="77777777" w:rsidR="00BD0593" w:rsidRDefault="00000000">
      <w:r>
        <w:br/>
        <w:t>def run_daily_pipeline(date, core_stocks, config):</w:t>
      </w:r>
      <w:r>
        <w:br/>
        <w:t xml:space="preserve">    """</w:t>
      </w:r>
      <w:r>
        <w:br/>
        <w:t xml:space="preserve">    </w:t>
      </w:r>
      <w:r>
        <w:t>每日运行流程</w:t>
      </w:r>
      <w:r>
        <w:br/>
        <w:t xml:space="preserve">    """</w:t>
      </w:r>
      <w:r>
        <w:br/>
        <w:t xml:space="preserve">    # 1. </w:t>
      </w:r>
      <w:r>
        <w:t>获取市场数据</w:t>
      </w:r>
      <w:r>
        <w:br/>
        <w:t xml:space="preserve">    market_data = get_market_data(date)</w:t>
      </w:r>
      <w:r>
        <w:br/>
        <w:t xml:space="preserve">    </w:t>
      </w:r>
      <w:r>
        <w:br/>
        <w:t xml:space="preserve">    # 2. </w:t>
      </w:r>
      <w:r>
        <w:t>计算市场状态</w:t>
      </w:r>
      <w:r>
        <w:br/>
        <w:t xml:space="preserve">    state_machine = V13StateMachine(config)</w:t>
      </w:r>
      <w:r>
        <w:br/>
        <w:t xml:space="preserve">    score = state_machine.calculate_score(market_data)</w:t>
      </w:r>
      <w:r>
        <w:br/>
        <w:t xml:space="preserve">    raw_state = state_machine.determine_state(score)</w:t>
      </w:r>
      <w:r>
        <w:br/>
        <w:t xml:space="preserve">    final_state = state_machine.apply_cooling_period(raw_state, score)</w:t>
      </w:r>
      <w:r>
        <w:br/>
        <w:t xml:space="preserve">    </w:t>
      </w:r>
      <w:r>
        <w:br/>
        <w:t xml:space="preserve">    # 3. </w:t>
      </w:r>
      <w:r>
        <w:t>计算置信度</w:t>
      </w:r>
      <w:r>
        <w:br/>
        <w:t xml:space="preserve">    base_confidence = state_machine.calculate_confidence(final_state, score)</w:t>
      </w:r>
      <w:r>
        <w:br/>
        <w:t xml:space="preserve">    adjusted_confidence, _, _ = adjust_confidence_by_stability(</w:t>
      </w:r>
      <w:r>
        <w:br/>
        <w:t xml:space="preserve">        base_confidence, </w:t>
      </w:r>
      <w:r>
        <w:br/>
        <w:t xml:space="preserve">        state_machine.state_duration,</w:t>
      </w:r>
      <w:r>
        <w:br/>
        <w:t xml:space="preserve">        state_machine.switch_count_last_5days</w:t>
      </w:r>
      <w:r>
        <w:br/>
        <w:t xml:space="preserve">    )</w:t>
      </w:r>
      <w:r>
        <w:br/>
        <w:t xml:space="preserve">    </w:t>
      </w:r>
      <w:r>
        <w:br/>
        <w:t xml:space="preserve">    # 4. </w:t>
      </w:r>
      <w:r>
        <w:t>计算建议仓位</w:t>
      </w:r>
      <w:r>
        <w:br/>
        <w:t xml:space="preserve">    suggested_position = calculate_continuous_position(</w:t>
      </w:r>
      <w:r>
        <w:br/>
        <w:t xml:space="preserve">        final_state, </w:t>
      </w:r>
      <w:r>
        <w:br/>
        <w:t xml:space="preserve">        score, </w:t>
      </w:r>
      <w:r>
        <w:br/>
        <w:t xml:space="preserve">        config["POSITION_MAPPING"],</w:t>
      </w:r>
      <w:r>
        <w:br/>
        <w:t xml:space="preserve">        config["POSITION_LIMIT_CONFIG"]["daily_change_limit"]</w:t>
      </w:r>
      <w:r>
        <w:br/>
        <w:t xml:space="preserve">    )</w:t>
      </w:r>
      <w:r>
        <w:br/>
        <w:t xml:space="preserve">    </w:t>
      </w:r>
      <w:r>
        <w:br/>
        <w:t xml:space="preserve">    # 5. </w:t>
      </w:r>
      <w:r>
        <w:t>生成交易候选清单</w:t>
      </w:r>
      <w:r>
        <w:br/>
        <w:t xml:space="preserve">    trade_candidates = []</w:t>
      </w:r>
      <w:r>
        <w:br/>
        <w:t xml:space="preserve">    for stock in core_stocks:</w:t>
      </w:r>
      <w:r>
        <w:br/>
        <w:t xml:space="preserve">        stock_data = get_stock_data(stock, date)</w:t>
      </w:r>
      <w:r>
        <w:br/>
        <w:t xml:space="preserve">        alpha_score = calculate_alpha_score(stock_data, final_state)</w:t>
      </w:r>
      <w:r>
        <w:br/>
        <w:t xml:space="preserve">        threshold = get_state_threshold(final_state)</w:t>
      </w:r>
      <w:r>
        <w:br/>
        <w:t xml:space="preserve">        </w:t>
      </w:r>
      <w:r>
        <w:br/>
        <w:t xml:space="preserve">        if alpha_score &gt;= threshold:</w:t>
      </w:r>
      <w:r>
        <w:br/>
        <w:t xml:space="preserve">            # </w:t>
      </w:r>
      <w:r>
        <w:t>允许交易</w:t>
      </w:r>
      <w:r>
        <w:br/>
      </w:r>
      <w:r>
        <w:lastRenderedPageBreak/>
        <w:t xml:space="preserve">            action, conf = calibrate_confidence_by_bucket(adjusted_confidence, config["EXECUTION_ACTIONS"])</w:t>
      </w:r>
      <w:r>
        <w:br/>
        <w:t xml:space="preserve">            position = calculate_stock_position(action, suggested_position)</w:t>
      </w:r>
      <w:r>
        <w:br/>
        <w:t xml:space="preserve">            trade_candidates.append({</w:t>
      </w:r>
      <w:r>
        <w:br/>
        <w:t xml:space="preserve">                "stock": stock,</w:t>
      </w:r>
      <w:r>
        <w:br/>
        <w:t xml:space="preserve">                "alpha_score": alpha_score,</w:t>
      </w:r>
      <w:r>
        <w:br/>
        <w:t xml:space="preserve">                "threshold": threshold,</w:t>
      </w:r>
      <w:r>
        <w:br/>
        <w:t xml:space="preserve">                "action": action,</w:t>
      </w:r>
      <w:r>
        <w:br/>
        <w:t xml:space="preserve">                "position": position,</w:t>
      </w:r>
      <w:r>
        <w:br/>
        <w:t xml:space="preserve">                "intercepted": False</w:t>
      </w:r>
      <w:r>
        <w:br/>
        <w:t xml:space="preserve">            })</w:t>
      </w:r>
      <w:r>
        <w:br/>
        <w:t xml:space="preserve">        else:</w:t>
      </w:r>
      <w:r>
        <w:br/>
        <w:t xml:space="preserve">            # </w:t>
      </w:r>
      <w:r>
        <w:t>拦截交易</w:t>
      </w:r>
      <w:r>
        <w:br/>
        <w:t xml:space="preserve">            trade_candidates.append({</w:t>
      </w:r>
      <w:r>
        <w:br/>
        <w:t xml:space="preserve">                "stock": stock,</w:t>
      </w:r>
      <w:r>
        <w:br/>
        <w:t xml:space="preserve">                "alpha_score": alpha_score,</w:t>
      </w:r>
      <w:r>
        <w:br/>
        <w:t xml:space="preserve">                "threshold": threshold,</w:t>
      </w:r>
      <w:r>
        <w:br/>
        <w:t xml:space="preserve">                "action": "intercepted",</w:t>
      </w:r>
      <w:r>
        <w:br/>
        <w:t xml:space="preserve">                "position": 0,</w:t>
      </w:r>
      <w:r>
        <w:br/>
        <w:t xml:space="preserve">                "intercepted": True,</w:t>
      </w:r>
      <w:r>
        <w:br/>
        <w:t xml:space="preserve">                "reason": f"Alpha score {alpha_score:.1f} &lt; threshold {threshold:.1f}"</w:t>
      </w:r>
      <w:r>
        <w:br/>
        <w:t xml:space="preserve">            })</w:t>
      </w:r>
      <w:r>
        <w:br/>
        <w:t xml:space="preserve">    </w:t>
      </w:r>
      <w:r>
        <w:br/>
        <w:t xml:space="preserve">    # 6. </w:t>
      </w:r>
      <w:r>
        <w:t>生成报告</w:t>
      </w:r>
      <w:r>
        <w:br/>
        <w:t xml:space="preserve">    report = {</w:t>
      </w:r>
      <w:r>
        <w:br/>
        <w:t xml:space="preserve">        "date": date,</w:t>
      </w:r>
      <w:r>
        <w:br/>
        <w:t xml:space="preserve">        "market_state": final_state,</w:t>
      </w:r>
      <w:r>
        <w:br/>
        <w:t xml:space="preserve">        "confidence": adjusted_confidence,</w:t>
      </w:r>
      <w:r>
        <w:br/>
        <w:t xml:space="preserve">        "suggested_position": suggested_position,</w:t>
      </w:r>
      <w:r>
        <w:br/>
        <w:t xml:space="preserve">        "trade_candidates": trade_candidates,</w:t>
      </w:r>
      <w:r>
        <w:br/>
        <w:t xml:space="preserve">        "execution_allowed": final_state not in ["RISK_SEVERE"] or adjusted_confidence &gt;= 0.7</w:t>
      </w:r>
      <w:r>
        <w:br/>
        <w:t xml:space="preserve">    }</w:t>
      </w:r>
      <w:r>
        <w:br/>
        <w:t xml:space="preserve">    </w:t>
      </w:r>
      <w:r>
        <w:br/>
        <w:t xml:space="preserve">    return report</w:t>
      </w:r>
      <w:r>
        <w:br/>
      </w:r>
    </w:p>
    <w:p w14:paraId="603A30B1" w14:textId="77777777" w:rsidR="00BD0593" w:rsidRDefault="00000000">
      <w:r>
        <w:br w:type="page"/>
      </w:r>
    </w:p>
    <w:p w14:paraId="336AD23D" w14:textId="77777777" w:rsidR="00BD0593" w:rsidRDefault="00000000">
      <w:pPr>
        <w:pStyle w:val="1"/>
      </w:pPr>
      <w:r>
        <w:lastRenderedPageBreak/>
        <w:t xml:space="preserve">8. </w:t>
      </w:r>
      <w:r>
        <w:t>异常降级处理</w:t>
      </w:r>
    </w:p>
    <w:p w14:paraId="24104322" w14:textId="77777777" w:rsidR="00BD0593" w:rsidRDefault="00000000">
      <w:r>
        <w:br/>
        <w:t>def handle_data_exception(exception_type, fallback_rules):</w:t>
      </w:r>
      <w:r>
        <w:br/>
        <w:t xml:space="preserve">    """</w:t>
      </w:r>
      <w:r>
        <w:br/>
        <w:t xml:space="preserve">    </w:t>
      </w:r>
      <w:r>
        <w:t>处理数据异常并降级</w:t>
      </w:r>
      <w:r>
        <w:br/>
        <w:t xml:space="preserve">    """</w:t>
      </w:r>
      <w:r>
        <w:br/>
        <w:t xml:space="preserve">    if exception_type == "north_bound_missing":</w:t>
      </w:r>
      <w:r>
        <w:br/>
        <w:t xml:space="preserve">        # </w:t>
      </w:r>
      <w:r>
        <w:t>北向数据缺失</w:t>
      </w:r>
      <w:r>
        <w:t xml:space="preserve"> → </w:t>
      </w:r>
      <w:r>
        <w:t>资金评分中性</w:t>
      </w:r>
      <w:r>
        <w:t xml:space="preserve"> + </w:t>
      </w:r>
      <w:r>
        <w:t>告警</w:t>
      </w:r>
      <w:r>
        <w:br/>
        <w:t xml:space="preserve">        log_warning("</w:t>
      </w:r>
      <w:r>
        <w:t>北向资金数据缺失，使用中性资金评分</w:t>
      </w:r>
      <w:r>
        <w:t>")</w:t>
      </w:r>
      <w:r>
        <w:br/>
        <w:t xml:space="preserve">        return {"fund_score": 50, "alert": True}</w:t>
      </w:r>
      <w:r>
        <w:br/>
        <w:t xml:space="preserve">        </w:t>
      </w:r>
      <w:r>
        <w:br/>
        <w:t xml:space="preserve">    elif exception_type == "margin_trading_missing":</w:t>
      </w:r>
      <w:r>
        <w:br/>
        <w:t xml:space="preserve">        # </w:t>
      </w:r>
      <w:r>
        <w:t>两融数据缺失</w:t>
      </w:r>
      <w:r>
        <w:t xml:space="preserve"> → </w:t>
      </w:r>
      <w:r>
        <w:t>资金评分中性</w:t>
      </w:r>
      <w:r>
        <w:t xml:space="preserve"> + </w:t>
      </w:r>
      <w:r>
        <w:t>告警</w:t>
      </w:r>
      <w:r>
        <w:t xml:space="preserve">  </w:t>
      </w:r>
      <w:r>
        <w:br/>
        <w:t xml:space="preserve">        log_warning("</w:t>
      </w:r>
      <w:r>
        <w:t>两融数据缺失，使用中性资金评分</w:t>
      </w:r>
      <w:r>
        <w:t>")</w:t>
      </w:r>
      <w:r>
        <w:br/>
        <w:t xml:space="preserve">        return {"fund_score": 50, "alert": True}</w:t>
      </w:r>
      <w:r>
        <w:br/>
        <w:t xml:space="preserve">        </w:t>
      </w:r>
      <w:r>
        <w:br/>
        <w:t xml:space="preserve">    elif exception_type == "price_data_missing":</w:t>
      </w:r>
      <w:r>
        <w:br/>
        <w:t xml:space="preserve">        # </w:t>
      </w:r>
      <w:r>
        <w:t>行情数据断档</w:t>
      </w:r>
      <w:r>
        <w:t xml:space="preserve"> → </w:t>
      </w:r>
      <w:r>
        <w:t>跳过该标的</w:t>
      </w:r>
      <w:r>
        <w:t xml:space="preserve"> + </w:t>
      </w:r>
      <w:r>
        <w:t>记录异常</w:t>
      </w:r>
      <w:r>
        <w:br/>
        <w:t xml:space="preserve">        log_warning("</w:t>
      </w:r>
      <w:r>
        <w:t>行情数据缺失，跳过该标的</w:t>
      </w:r>
      <w:r>
        <w:t>")</w:t>
      </w:r>
      <w:r>
        <w:br/>
        <w:t xml:space="preserve">        return {"skip_stock": True, "alert": True}</w:t>
      </w:r>
      <w:r>
        <w:br/>
        <w:t xml:space="preserve">        </w:t>
      </w:r>
      <w:r>
        <w:br/>
        <w:t xml:space="preserve">    elif exception_type == "stock_suspended":</w:t>
      </w:r>
      <w:r>
        <w:br/>
        <w:t xml:space="preserve">        # </w:t>
      </w:r>
      <w:r>
        <w:t>股票停牌</w:t>
      </w:r>
      <w:r>
        <w:t xml:space="preserve"> → </w:t>
      </w:r>
      <w:r>
        <w:t>跳过该标的</w:t>
      </w:r>
      <w:r>
        <w:t xml:space="preserve"> + </w:t>
      </w:r>
      <w:r>
        <w:t>记录异常</w:t>
      </w:r>
      <w:r>
        <w:br/>
        <w:t xml:space="preserve">        log_warning("</w:t>
      </w:r>
      <w:r>
        <w:t>股票停牌，跳过该标的</w:t>
      </w:r>
      <w:r>
        <w:t>")</w:t>
      </w:r>
      <w:r>
        <w:br/>
        <w:t xml:space="preserve">        return {"skip_stock": True, "alert": True}</w:t>
      </w:r>
      <w:r>
        <w:br/>
      </w:r>
      <w:r>
        <w:br/>
        <w:t>def handle_calculation_exception(exception_type, fallback_rules):</w:t>
      </w:r>
      <w:r>
        <w:br/>
        <w:t xml:space="preserve">    """</w:t>
      </w:r>
      <w:r>
        <w:br/>
        <w:t xml:space="preserve">    </w:t>
      </w:r>
      <w:r>
        <w:t>处理计算异常并降级</w:t>
      </w:r>
      <w:r>
        <w:br/>
        <w:t xml:space="preserve">    """</w:t>
      </w:r>
      <w:r>
        <w:br/>
        <w:t xml:space="preserve">    if exception_type == "feature_calculation_error":</w:t>
      </w:r>
      <w:r>
        <w:br/>
        <w:t xml:space="preserve">        # </w:t>
      </w:r>
      <w:r>
        <w:t>特征计算报错</w:t>
      </w:r>
      <w:r>
        <w:t xml:space="preserve"> → </w:t>
      </w:r>
      <w:r>
        <w:t>使用默认特征值</w:t>
      </w:r>
      <w:r>
        <w:br/>
        <w:t xml:space="preserve">        log_warning("</w:t>
      </w:r>
      <w:r>
        <w:t>特征计算错误，使用默认值</w:t>
      </w:r>
      <w:r>
        <w:t>")</w:t>
      </w:r>
      <w:r>
        <w:br/>
        <w:t xml:space="preserve">        return {"use_default_features": True, "alert": True}</w:t>
      </w:r>
      <w:r>
        <w:br/>
        <w:t xml:space="preserve">        </w:t>
      </w:r>
      <w:r>
        <w:br/>
        <w:t xml:space="preserve">    elif exception_type == "state_score_nan":</w:t>
      </w:r>
      <w:r>
        <w:br/>
        <w:t xml:space="preserve">        # </w:t>
      </w:r>
      <w:r>
        <w:t>状态机分数异常</w:t>
      </w:r>
      <w:r>
        <w:t xml:space="preserve"> → </w:t>
      </w:r>
      <w:r>
        <w:t>保守模式（禁止新开仓）</w:t>
      </w:r>
      <w:r>
        <w:br/>
      </w:r>
      <w:r>
        <w:lastRenderedPageBreak/>
        <w:t xml:space="preserve">        log_error("</w:t>
      </w:r>
      <w:r>
        <w:t>状态机分数异常，进入保守模式</w:t>
      </w:r>
      <w:r>
        <w:t>")</w:t>
      </w:r>
      <w:r>
        <w:br/>
        <w:t xml:space="preserve">        return {"conservative_mode": True, "allow_new_positions": False, "alert": True}</w:t>
      </w:r>
      <w:r>
        <w:br/>
        <w:t xml:space="preserve">        </w:t>
      </w:r>
      <w:r>
        <w:br/>
        <w:t xml:space="preserve">    elif exception_type == "confidence_calculation_failed":</w:t>
      </w:r>
      <w:r>
        <w:br/>
        <w:t xml:space="preserve">        # </w:t>
      </w:r>
      <w:r>
        <w:t>置信度计算失败</w:t>
      </w:r>
      <w:r>
        <w:t xml:space="preserve"> → </w:t>
      </w:r>
      <w:r>
        <w:t>使用默认置信度</w:t>
      </w:r>
      <w:r>
        <w:br/>
        <w:t xml:space="preserve">        log_warning("</w:t>
      </w:r>
      <w:r>
        <w:t>置信度计算失败，使用默认值</w:t>
      </w:r>
      <w:r>
        <w:t>")</w:t>
      </w:r>
      <w:r>
        <w:br/>
        <w:t xml:space="preserve">        return {"default_confidence": 0.5, "alert": True}</w:t>
      </w:r>
      <w:r>
        <w:br/>
      </w:r>
      <w:r>
        <w:br/>
        <w:t>def handle_output_exception(exception_type, fallback_rules):</w:t>
      </w:r>
      <w:r>
        <w:br/>
        <w:t xml:space="preserve">    """</w:t>
      </w:r>
      <w:r>
        <w:br/>
        <w:t xml:space="preserve">    </w:t>
      </w:r>
      <w:r>
        <w:t>处理输出异常并降级</w:t>
      </w:r>
      <w:r>
        <w:br/>
        <w:t xml:space="preserve">    """</w:t>
      </w:r>
      <w:r>
        <w:br/>
        <w:t xml:space="preserve">    if exception_type == "report_generation_failed":</w:t>
      </w:r>
      <w:r>
        <w:br/>
        <w:t xml:space="preserve">        # </w:t>
      </w:r>
      <w:r>
        <w:t>报告生成失败</w:t>
      </w:r>
      <w:r>
        <w:t xml:space="preserve"> → </w:t>
      </w:r>
      <w:r>
        <w:t>输出简化报告</w:t>
      </w:r>
      <w:r>
        <w:br/>
        <w:t xml:space="preserve">        log_error("</w:t>
      </w:r>
      <w:r>
        <w:t>报告生成失败，输出简化报告</w:t>
      </w:r>
      <w:r>
        <w:t>")</w:t>
      </w:r>
      <w:r>
        <w:br/>
        <w:t xml:space="preserve">        return {"simplified_report": True, "alert": True}</w:t>
      </w:r>
      <w:r>
        <w:br/>
        <w:t xml:space="preserve">        </w:t>
      </w:r>
      <w:r>
        <w:br/>
        <w:t xml:space="preserve">    elif exception_type == "log_write_failed":</w:t>
      </w:r>
      <w:r>
        <w:br/>
        <w:t xml:space="preserve">        # </w:t>
      </w:r>
      <w:r>
        <w:t>日志写入失败</w:t>
      </w:r>
      <w:r>
        <w:t xml:space="preserve"> → </w:t>
      </w:r>
      <w:r>
        <w:t>缓存到内存</w:t>
      </w:r>
      <w:r>
        <w:br/>
        <w:t xml:space="preserve">        log_error("</w:t>
      </w:r>
      <w:r>
        <w:t>日志写入失败，缓存到内存</w:t>
      </w:r>
      <w:r>
        <w:t>")</w:t>
      </w:r>
      <w:r>
        <w:br/>
        <w:t xml:space="preserve">        return {"cache_in_memory": True, "alert": True}</w:t>
      </w:r>
      <w:r>
        <w:br/>
      </w:r>
      <w:r>
        <w:br/>
        <w:t>def global_fallback_mode():</w:t>
      </w:r>
      <w:r>
        <w:br/>
        <w:t xml:space="preserve">    """</w:t>
      </w:r>
      <w:r>
        <w:br/>
        <w:t xml:space="preserve">    </w:t>
      </w:r>
      <w:r>
        <w:t>全局数据异常</w:t>
      </w:r>
      <w:r>
        <w:t xml:space="preserve"> → </w:t>
      </w:r>
      <w:r>
        <w:t>输出</w:t>
      </w:r>
      <w:r>
        <w:t>"</w:t>
      </w:r>
      <w:r>
        <w:t>仅观察，不交易</w:t>
      </w:r>
      <w:r>
        <w:t>"</w:t>
      </w:r>
      <w:r>
        <w:br/>
        <w:t xml:space="preserve">    """</w:t>
      </w:r>
      <w:r>
        <w:br/>
        <w:t xml:space="preserve">    log_critical("</w:t>
      </w:r>
      <w:r>
        <w:t>全局数据异常，进入仅观察模式</w:t>
      </w:r>
      <w:r>
        <w:t>")</w:t>
      </w:r>
      <w:r>
        <w:br/>
        <w:t xml:space="preserve">    return {</w:t>
      </w:r>
      <w:r>
        <w:br/>
        <w:t xml:space="preserve">        "market_state": "RANGE",</w:t>
      </w:r>
      <w:r>
        <w:br/>
        <w:t xml:space="preserve">        "confidence": 0.3,</w:t>
      </w:r>
      <w:r>
        <w:br/>
        <w:t xml:space="preserve">        "suggested_position": 0,</w:t>
      </w:r>
      <w:r>
        <w:br/>
        <w:t xml:space="preserve">        "execution_allowed": False,</w:t>
      </w:r>
      <w:r>
        <w:br/>
        <w:t xml:space="preserve">        "message": "</w:t>
      </w:r>
      <w:r>
        <w:t>仅观察，不交易</w:t>
      </w:r>
      <w:r>
        <w:t>",</w:t>
      </w:r>
      <w:r>
        <w:br/>
        <w:t xml:space="preserve">        "alert": True</w:t>
      </w:r>
      <w:r>
        <w:br/>
        <w:t xml:space="preserve">    }</w:t>
      </w:r>
      <w:r>
        <w:br/>
      </w:r>
    </w:p>
    <w:sectPr w:rsidR="00BD059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02290481">
    <w:abstractNumId w:val="8"/>
  </w:num>
  <w:num w:numId="2" w16cid:durableId="1628312269">
    <w:abstractNumId w:val="6"/>
  </w:num>
  <w:num w:numId="3" w16cid:durableId="1311327095">
    <w:abstractNumId w:val="5"/>
  </w:num>
  <w:num w:numId="4" w16cid:durableId="1397626952">
    <w:abstractNumId w:val="4"/>
  </w:num>
  <w:num w:numId="5" w16cid:durableId="320351635">
    <w:abstractNumId w:val="7"/>
  </w:num>
  <w:num w:numId="6" w16cid:durableId="654800424">
    <w:abstractNumId w:val="3"/>
  </w:num>
  <w:num w:numId="7" w16cid:durableId="451091534">
    <w:abstractNumId w:val="2"/>
  </w:num>
  <w:num w:numId="8" w16cid:durableId="532621723">
    <w:abstractNumId w:val="1"/>
  </w:num>
  <w:num w:numId="9" w16cid:durableId="615528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12AFD"/>
    <w:rsid w:val="0029639D"/>
    <w:rsid w:val="00326F90"/>
    <w:rsid w:val="008360FB"/>
    <w:rsid w:val="00AA1D8D"/>
    <w:rsid w:val="00B47730"/>
    <w:rsid w:val="00BD0593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57A016"/>
  <w14:defaultImageDpi w14:val="300"/>
  <w15:docId w15:val="{9B5FEB9B-79CB-4C19-BBBA-B2572F0F7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7834</Words>
  <Characters>7834</Characters>
  <Application>Microsoft Office Word</Application>
  <DocSecurity>0</DocSecurity>
  <Lines>870</Lines>
  <Paragraphs>1424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zhang wei</cp:lastModifiedBy>
  <cp:revision>2</cp:revision>
  <dcterms:created xsi:type="dcterms:W3CDTF">2026-02-26T17:15:00Z</dcterms:created>
  <dcterms:modified xsi:type="dcterms:W3CDTF">2026-02-26T17:15:00Z</dcterms:modified>
  <cp:category/>
</cp:coreProperties>
</file>