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v1.3.2 双线大势系统完整代码</w:t>
      </w:r>
    </w:p>
    <w:p>
      <w:r>
        <w:br/>
        <w:t>v1.3.2版本核心改进：</w:t>
        <w:br/>
        <w:t>1. 双线大势架构：趋势线 + 风险线分离</w:t>
        <w:br/>
        <w:t>2. 置信度展示优化：display_confidence = base_confidence</w:t>
        <w:br/>
        <w:t>3. 执行控制优化：market_state驱动阈值和仓位上限</w:t>
        <w:br/>
        <w:t>4. 实盘化参数：HIGHVOL仓位65%-80%，防抖机制等</w:t>
        <w:br/>
      </w:r>
    </w:p>
    <w:p>
      <w:pPr>
        <w:pStyle w:val="Heading1"/>
      </w:pPr>
      <w:r>
        <w:t>1. 双线大势核心代码</w:t>
      </w:r>
    </w:p>
    <w:p>
      <w:r>
        <w:t>from __future__ import annotations</w:t>
        <w:br/>
        <w:br/>
        <w:t>from dataclasses import dataclass</w:t>
        <w:br/>
        <w:t>from typing import Dict, Optional, Tuple</w:t>
        <w:br/>
        <w:t>import numpy as np</w:t>
        <w:br/>
        <w:t>import pandas as pd</w:t>
        <w:br/>
        <w:br/>
        <w:br/>
        <w:t># -----------------------------</w:t>
        <w:br/>
        <w:t># 1) 通用工具：滚动分位数 + 指标</w:t>
        <w:br/>
        <w:t># -----------------------------</w:t>
        <w:br/>
        <w:t>def rolling_quantile(s: pd.Series, q: float, window: int, min_periods: Optional[int] = None) -&gt; pd.Series:</w:t>
        <w:br/>
        <w:t xml:space="preserve">    if min_periods is None:</w:t>
        <w:br/>
        <w:t xml:space="preserve">        min_periods = window</w:t>
        <w:br/>
        <w:t xml:space="preserve">    return s.rolling(window=window, min_periods=min_periods).quantile(q)</w:t>
        <w:br/>
        <w:br/>
        <w:br/>
        <w:t>def compute_indicators_ohlc(df: pd.DataFrame,</w:t>
        <w:br/>
        <w:t xml:space="preserve">                            ma_window: int = 120,</w:t>
        <w:br/>
        <w:t xml:space="preserve">                            vol_window: int = 20,</w:t>
        <w:br/>
        <w:t xml:space="preserve">                            dd_window: int = 60) -&gt; pd.DataFrame:</w:t>
        <w:br/>
        <w:t xml:space="preserve">    """</w:t>
        <w:br/>
        <w:t xml:space="preserve">    df: 必须包含 Date, Open, High, Low, Close （至少 Close）</w:t>
        <w:br/>
        <w:t xml:space="preserve">    返回：附加 ma, ma_ratio, ma_slope, ret, vol, dd</w:t>
        <w:br/>
        <w:t xml:space="preserve">    """</w:t>
        <w:br/>
        <w:t xml:space="preserve">    out = df.copy()</w:t>
        <w:br/>
        <w:br/>
        <w:t xml:space="preserve">    # 确保排序</w:t>
        <w:br/>
        <w:t xml:space="preserve">    if "Date" in out.columns:</w:t>
        <w:br/>
        <w:t xml:space="preserve">        out = out.sort_values("Date").reset_index(drop=True)</w:t>
        <w:br/>
        <w:br/>
        <w:t xml:space="preserve">    close = pd.to_numeric(out["Close"], errors="coerce")</w:t>
        <w:br/>
        <w:br/>
        <w:t xml:space="preserve">    out["ret"] = close.pct_change()</w:t>
        <w:br/>
        <w:br/>
        <w:t xml:space="preserve">    out["ma"] = close.rolling(ma_window, min_periods=ma_window).mean()</w:t>
        <w:br/>
        <w:t xml:space="preserve">    out["ma_ratio"] = close / out["ma"]</w:t>
        <w:br/>
        <w:br/>
        <w:t xml:space="preserve">    # MA 斜率：用 ma 的差分（也可用线性回归斜率，这里最小改动）</w:t>
        <w:br/>
        <w:t xml:space="preserve">    out["ma_slope"] = out["ma"].diff()</w:t>
        <w:br/>
        <w:br/>
        <w:t xml:space="preserve">    out["vol"] = out["ret"].rolling(vol_window, min_periods=vol_window).std()</w:t>
        <w:br/>
        <w:br/>
        <w:t xml:space="preserve">    # drawdown: 近 dd_window 的最大回撤（从滚动峰值算）</w:t>
        <w:br/>
        <w:t xml:space="preserve">    roll_max = close.rolling(dd_window, min_periods=dd_window).max()</w:t>
        <w:br/>
        <w:t xml:space="preserve">    out["dd"] = (close / roll_max) - 1.0  # &lt;=0</w:t>
        <w:br/>
        <w:br/>
        <w:t xml:space="preserve">    return out</w:t>
        <w:br/>
        <w:br/>
        <w:br/>
        <w:t># -----------------------------</w:t>
        <w:br/>
        <w:t># 2) 单指数状态机：带趋势兜底 + 高波动牛</w:t>
        <w:br/>
        <w:t># -----------------------------</w:t>
        <w:br/>
        <w:t>@dataclass</w:t>
        <w:br/>
        <w:t>class RegimeParams:</w:t>
        <w:br/>
        <w:t xml:space="preserve">    q_window: int = 252</w:t>
        <w:br/>
        <w:br/>
        <w:t xml:space="preserve">    # 趋势分位阈值（你可以按需要微调）</w:t>
        <w:br/>
        <w:t xml:space="preserve">    trend_enter_q: float = 0.75</w:t>
        <w:br/>
        <w:t xml:space="preserve">    trend_exit_q: float = 0.60</w:t>
        <w:br/>
        <w:br/>
        <w:t xml:space="preserve">    # 风险分位阈值（用于“风险”判别/或高波动牛）</w:t>
        <w:br/>
        <w:t xml:space="preserve">    vol_enter_q: float = 0.80</w:t>
        <w:br/>
        <w:t xml:space="preserve">    vol_exit_q: float = 0.70</w:t>
        <w:br/>
        <w:br/>
        <w:t xml:space="preserve">    dd_enter_q: float = 0.80</w:t>
        <w:br/>
        <w:t xml:space="preserve">    dd_exit_q: float = 0.70</w:t>
        <w:br/>
        <w:br/>
        <w:t xml:space="preserve">    # 趋势兜底：连续N天 Close&gt;MA 且 MA斜率&gt;0</w:t>
        <w:br/>
        <w:t xml:space="preserve">    trend_fallback_n: int = 8</w:t>
        <w:br/>
        <w:br/>
        <w:t xml:space="preserve">    # 仓位上限（可按你的原系统对齐）</w:t>
        <w:br/>
        <w:t xml:space="preserve">    cap_trend_lowrisk: float = 1.00</w:t>
        <w:br/>
        <w:t xml:space="preserve">    cap_trend_highvol: float = 0.70</w:t>
        <w:br/>
        <w:t xml:space="preserve">    cap_range: float = 0.45</w:t>
        <w:br/>
        <w:t xml:space="preserve">    cap_risk_mild: float = 0.30</w:t>
        <w:br/>
        <w:t xml:space="preserve">    cap_risk_severe: float = 0.20</w:t>
        <w:br/>
        <w:br/>
        <w:br/>
        <w:t>class SingleIndexRegimeModel:</w:t>
        <w:br/>
        <w:t xml:space="preserve">    """</w:t>
        <w:br/>
        <w:t xml:space="preserve">    输入：单个指数OHLC DataFrame</w:t>
        <w:br/>
        <w:t xml:space="preserve">    输出：state + position_cap</w:t>
        <w:br/>
        <w:t xml:space="preserve">    """</w:t>
        <w:br/>
        <w:t xml:space="preserve">    STATES = ("TREND_BULL", "TREND_BULL_HIGHVOL", "RANGE", "RISK_MILD", "RISK_SEVERE")</w:t>
        <w:br/>
        <w:br/>
        <w:t xml:space="preserve">    def __init__(self, params: RegimeParams):</w:t>
        <w:br/>
        <w:t xml:space="preserve">        self.p = params</w:t>
        <w:br/>
        <w:t xml:space="preserve">        self.current_state: str = "RANGE"</w:t>
        <w:br/>
        <w:br/>
        <w:t xml:space="preserve">    def _fallback_trend(self, df_ind: pd.DataFrame) -&gt; pd.Series:</w:t>
        <w:br/>
        <w:t xml:space="preserve">        """</w:t>
        <w:br/>
        <w:t xml:space="preserve">        趋势兜底：Close&gt;MA 且 MA_slope&gt;0 连续 N 天 =&gt; True</w:t>
        <w:br/>
        <w:t xml:space="preserve">        """</w:t>
        <w:br/>
        <w:t xml:space="preserve">        cond = (df_ind["ma_ratio"] &gt; 1.0) &amp; (df_ind["ma_slope"] &gt; 0)</w:t>
        <w:br/>
        <w:t xml:space="preserve">        n = self.p.trend_fallback_n</w:t>
        <w:br/>
        <w:t xml:space="preserve">        # 连续N天满足</w:t>
        <w:br/>
        <w:t xml:space="preserve">        return cond.rolling(n, min_periods=n).apply(lambda x: 1.0 if np.all(x) else 0.0, raw=False) == 1.0</w:t>
        <w:br/>
        <w:br/>
        <w:t xml:space="preserve">    def run(self, df_ohlc: pd.DataFrame) -&gt; pd.DataFrame:</w:t>
        <w:br/>
        <w:t xml:space="preserve">        ind = compute_indicators_ohlc(df_ohlc)</w:t>
        <w:br/>
        <w:br/>
        <w:t xml:space="preserve">        # 阈值序列</w:t>
        <w:br/>
        <w:t xml:space="preserve">        qwin = self.p.q_window</w:t>
        <w:br/>
        <w:br/>
        <w:t xml:space="preserve">        # 趋势阈值：ma_ratio 的滚动分位数</w:t>
        <w:br/>
        <w:t xml:space="preserve">        tr_enter = rolling_quantile(ind["ma_ratio"], self.p.trend_enter_q, qwin, min_periods=qwin)</w:t>
        <w:br/>
        <w:t xml:space="preserve">        tr_exit = rolling_quantile(ind["ma_ratio"], self.p.trend_exit_q, qwin, min_periods=qwin)</w:t>
        <w:br/>
        <w:br/>
        <w:t xml:space="preserve">        # 风险阈值：vol, dd 的滚动分位数</w:t>
        <w:br/>
        <w:t xml:space="preserve">        vol_enter = rolling_quantile(ind["vol"], self.p.vol_enter_q, qwin, min_periods=qwin)</w:t>
        <w:br/>
        <w:t xml:space="preserve">        vol_exit = rolling_quantile(ind["vol"], self.p.vol_exit_q, qwin, min_periods=qwin)</w:t>
        <w:br/>
        <w:br/>
        <w:t xml:space="preserve">        # dd 是负数，分位数要小心：这里用 dd 的“跌幅绝对值”来分位更直观</w:t>
        <w:br/>
        <w:t xml:space="preserve">        dd_abs = (-ind["dd"]).clip(lower=0)</w:t>
        <w:br/>
        <w:t xml:space="preserve">        dd_enter = rolling_quantile(dd_abs, self.p.dd_enter_q, qwin, min_periods=qwin)</w:t>
        <w:br/>
        <w:t xml:space="preserve">        dd_exit = rolling_quantile(dd_abs, self.p.dd_exit_q, qwin, min_periods=qwin)</w:t>
        <w:br/>
        <w:br/>
        <w:t xml:space="preserve">        ind["tr_enter"], ind["tr_exit"] = tr_enter, tr_exit</w:t>
        <w:br/>
        <w:t xml:space="preserve">        ind["vol_enter"], ind["vol_exit"] = vol_enter, vol_exit</w:t>
        <w:br/>
        <w:t xml:space="preserve">        ind["dd_enter"], ind["dd_exit"] = dd_enter, dd_exit</w:t>
        <w:br/>
        <w:br/>
        <w:t xml:space="preserve">        # 趋势兜底</w:t>
        <w:br/>
        <w:t xml:space="preserve">        ind["trend_fallback"] = self._fallback_trend(ind)</w:t>
        <w:br/>
        <w:br/>
        <w:t xml:space="preserve">        # 逐日状态机（最小可读实现）</w:t>
        <w:br/>
        <w:t xml:space="preserve">        states = []</w:t>
        <w:br/>
        <w:t xml:space="preserve">        caps = []</w:t>
        <w:br/>
        <w:br/>
        <w:t xml:space="preserve">        for i in range(len(ind)):</w:t>
        <w:br/>
        <w:t xml:space="preserve">            row = ind.iloc[i]</w:t>
        <w:br/>
        <w:br/>
        <w:t xml:space="preserve">            # 若关键值缺失：保持状态（你之前100%RANGE就是这里被NaN卡住）</w:t>
        <w:br/>
        <w:t xml:space="preserve">            needed = ["ma_ratio", "vol", "dd", "tr_enter", "tr_exit", "vol_enter", "vol_exit", "dd_enter", "dd_exit"]</w:t>
        <w:br/>
        <w:t xml:space="preserve">            if any(pd.isna(row[c]) for c in needed):</w:t>
        <w:br/>
        <w:t xml:space="preserve">                state = self.current_state</w:t>
        <w:br/>
        <w:t xml:space="preserve">                cap = self._cap_from_state(state)</w:t>
        <w:br/>
        <w:t xml:space="preserve">                states.append(state)</w:t>
        <w:br/>
        <w:t xml:space="preserve">                caps.append(cap)</w:t>
        <w:br/>
        <w:t xml:space="preserve">                continue</w:t>
        <w:br/>
        <w:br/>
        <w:t xml:space="preserve">            # 风险判别（用“绝对回撤”和波动）</w:t>
        <w:br/>
        <w:t xml:space="preserve">            risk_high = (row["vol"] &gt;= row["vol_enter"]) or ((-row["dd"]) &gt;= row["dd_enter"])</w:t>
        <w:br/>
        <w:t xml:space="preserve">            risk_low = (row["vol"] &lt;= row["vol_exit"]) and ((-row["dd"]) &lt;= row["dd_exit"])</w:t>
        <w:br/>
        <w:br/>
        <w:t xml:space="preserve">            # 趋势判别：分位阈值 + 兜底</w:t>
        <w:br/>
        <w:t xml:space="preserve">            trend_on = (row["ma_ratio"] &gt;= row["tr_enter"]) or bool(row["trend_fallback"])</w:t>
        <w:br/>
        <w:t xml:space="preserve">            trend_off = (row["ma_ratio"] &lt;= row["tr_exit"]) and (not bool(row["trend_fallback"]))</w:t>
        <w:br/>
        <w:br/>
        <w:t xml:space="preserve">            # 状态转移：先决定“趋势标签”，再用风险决定“低风险牛/高波动牛/风险期”</w:t>
        <w:br/>
        <w:t xml:space="preserve">            if trend_on:</w:t>
        <w:br/>
        <w:t xml:space="preserve">                # 牛市已成立：按风险拆成两档（关键！不再让风险把你打回 RANGE）</w:t>
        <w:br/>
        <w:t xml:space="preserve">                state = "TREND_BULL_HIGHVOL" if risk_high else "TREND_BULL"</w:t>
        <w:br/>
        <w:t xml:space="preserve">            elif trend_off:</w:t>
        <w:br/>
        <w:t xml:space="preserve">                # 非趋势：按风险给风险状态，否则震荡</w:t>
        <w:br/>
        <w:t xml:space="preserve">                if risk_high:</w:t>
        <w:br/>
        <w:t xml:space="preserve">                    # severe vs mild：这里给一个很轻的区分（你可按原系统更细）</w:t>
        <w:br/>
        <w:t xml:space="preserve">                    # 若 dd_abs 特别高就 severe</w:t>
        <w:br/>
        <w:t xml:space="preserve">                    severe = ((-row["dd"]) &gt;= (row["dd_enter"] * 1.15)) or (row["vol"] &gt;= (row["vol_enter"] * 1.15))</w:t>
        <w:br/>
        <w:t xml:space="preserve">                    state = "RISK_SEVERE" if severe else "RISK_MILD"</w:t>
        <w:br/>
        <w:t xml:space="preserve">                else:</w:t>
        <w:br/>
        <w:t xml:space="preserve">                    state = "RANGE"</w:t>
        <w:br/>
        <w:t xml:space="preserve">            else:</w:t>
        <w:br/>
        <w:t xml:space="preserve">                # 中间地带：保持原状态，但做风险兜底</w:t>
        <w:br/>
        <w:t xml:space="preserve">                state = self.current_state</w:t>
        <w:br/>
        <w:t xml:space="preserve">                if state.startswith("TREND") and risk_high:</w:t>
        <w:br/>
        <w:t xml:space="preserve">                    state = "TREND_BULL_HIGHVOL"</w:t>
        <w:br/>
        <w:t xml:space="preserve">                elif state.startswith("RISK") and risk_low:</w:t>
        <w:br/>
        <w:t xml:space="preserve">                    state = "RANGE"</w:t>
        <w:br/>
        <w:br/>
        <w:t xml:space="preserve">            self.current_state = state</w:t>
        <w:br/>
        <w:t xml:space="preserve">            cap = self._cap_from_state(state)</w:t>
        <w:br/>
        <w:br/>
        <w:t xml:space="preserve">            states.append(state)</w:t>
        <w:br/>
        <w:t xml:space="preserve">            caps.append(cap)</w:t>
        <w:br/>
        <w:br/>
        <w:t xml:space="preserve">        out = ind.copy()</w:t>
        <w:br/>
        <w:t xml:space="preserve">        out["state"] = states</w:t>
        <w:br/>
        <w:t xml:space="preserve">        out["position_cap"] = caps</w:t>
        <w:br/>
        <w:t xml:space="preserve">        return out</w:t>
        <w:br/>
        <w:br/>
        <w:t xml:space="preserve">    def _cap_from_state(self, state: str) -&gt; float:</w:t>
        <w:br/>
        <w:t xml:space="preserve">        if state == "TREND_BULL":</w:t>
        <w:br/>
        <w:t xml:space="preserve">            return self.p.cap_trend_lowrisk</w:t>
        <w:br/>
        <w:t xml:space="preserve">        if state == "TREND_BULL_HIGHVOL":</w:t>
        <w:br/>
        <w:t xml:space="preserve">            return self.p.cap_trend_highvol</w:t>
        <w:br/>
        <w:t xml:space="preserve">        if state == "RISK_SEVERE":</w:t>
        <w:br/>
        <w:t xml:space="preserve">            return self.p.cap_risk_severe</w:t>
        <w:br/>
        <w:t xml:space="preserve">        if state == "RISK_MILD":</w:t>
        <w:br/>
        <w:t xml:space="preserve">            return self.p.cap_risk_mild</w:t>
        <w:br/>
        <w:t xml:space="preserve">        return self.p.cap_range</w:t>
        <w:br/>
        <w:br/>
        <w:br/>
        <w:t># -----------------------------</w:t>
        <w:br/>
        <w:t># 3) 双指数合成：投票制（推荐）</w:t>
        <w:br/>
        <w:t># -----------------------------</w:t>
        <w:br/>
        <w:t>@dataclass</w:t>
        <w:br/>
        <w:t>class FusionParams:</w:t>
        <w:br/>
        <w:t xml:space="preserve">    """</w:t>
        <w:br/>
        <w:t xml:space="preserve">    vote_mode:</w:t>
        <w:br/>
        <w:t xml:space="preserve">      - "either_trend": 任一指数趋势 =&gt; 合成趋势（更敏感）</w:t>
        <w:br/>
        <w:t xml:space="preserve">      - "both_trend":   两者都趋势 =&gt; 合成趋势（更保守）</w:t>
        <w:br/>
        <w:t xml:space="preserve">    """</w:t>
        <w:br/>
        <w:t xml:space="preserve">    vote_mode: str = "either_trend"</w:t>
        <w:br/>
        <w:t xml:space="preserve">    # 合成后的仓位上限取法：</w:t>
        <w:br/>
        <w:t xml:space="preserve">    #   "min": 取更保守（推荐）</w:t>
        <w:br/>
        <w:t xml:space="preserve">    #   "avg": 平均（更激进）</w:t>
        <w:br/>
        <w:t xml:space="preserve">    cap_merge: str = "min"</w:t>
        <w:br/>
        <w:br/>
        <w:br/>
        <w:t>class FusionRegimeModel:</w:t>
        <w:br/>
        <w:t xml:space="preserve">    """</w:t>
        <w:br/>
        <w:t xml:space="preserve">    输入：CSI300 OHLC，CSI500 OHLC</w:t>
        <w:br/>
        <w:t xml:space="preserve">    输出：fusion_state + fusion_cap + 两者各自状态</w:t>
        <w:br/>
        <w:t xml:space="preserve">    """</w:t>
        <w:br/>
        <w:t xml:space="preserve">    def __init__(self, single_params: RegimeParams, fusion_params: FusionParams):</w:t>
        <w:br/>
        <w:t xml:space="preserve">        self.p_single = single_params</w:t>
        <w:br/>
        <w:t xml:space="preserve">        self.p_fusion = fusion_params</w:t>
        <w:br/>
        <w:t xml:space="preserve">        self.m300 = SingleIndexRegimeModel(single_params)</w:t>
        <w:br/>
        <w:t xml:space="preserve">        self.m500 = SingleIndexRegimeModel(single_params)</w:t>
        <w:br/>
        <w:br/>
        <w:t xml:space="preserve">    @staticmethod</w:t>
        <w:br/>
        <w:t xml:space="preserve">    def _is_trend(state: str) -&gt; bool:</w:t>
        <w:br/>
        <w:t xml:space="preserve">        return state.startswith("TREND")</w:t>
        <w:br/>
        <w:br/>
        <w:t xml:space="preserve">    def run(self, df300: pd.DataFrame, df500: pd.DataFrame,</w:t>
        <w:br/>
        <w:t xml:space="preserve">            date_col: str = "Date") -&gt; pd.DataFrame:</w:t>
        <w:br/>
        <w:br/>
        <w:t xml:space="preserve">        r300 = self.m300.run(df300)</w:t>
        <w:br/>
        <w:t xml:space="preserve">        r500 = self.m500.run(df500)</w:t>
        <w:br/>
        <w:br/>
        <w:t xml:space="preserve">        # 对齐日期</w:t>
        <w:br/>
        <w:t xml:space="preserve">        key = date_col if date_col in r300.columns and date_col in r500.columns else None</w:t>
        <w:br/>
        <w:t xml:space="preserve">        if key is None:</w:t>
        <w:br/>
        <w:t xml:space="preserve">            # 若没有 Date 列，就按 index 对齐（不推荐）</w:t>
        <w:br/>
        <w:t xml:space="preserve">            merged = pd.DataFrame({</w:t>
        <w:br/>
        <w:t xml:space="preserve">                "state_300": r300["state"].values,</w:t>
        <w:br/>
        <w:t xml:space="preserve">                "cap_300": r300["position_cap"].values,</w:t>
        <w:br/>
        <w:t xml:space="preserve">                "state_500": r500["state"].values,</w:t>
        <w:br/>
        <w:t xml:space="preserve">                "cap_500": r500["position_cap"].values,</w:t>
        <w:br/>
        <w:t xml:space="preserve">            })</w:t>
        <w:br/>
        <w:t xml:space="preserve">        else:</w:t>
        <w:br/>
        <w:t xml:space="preserve">            merged = pd.merge(</w:t>
        <w:br/>
        <w:t xml:space="preserve">                r300[[key, "state", "position_cap"]].rename(columns={"state": "state_300", "position_cap": "cap_300"}),</w:t>
        <w:br/>
        <w:t xml:space="preserve">                r500[[key, "state", "position_cap"]].rename(columns={"state": "state_500", "position_cap": "cap_500"}),</w:t>
        <w:br/>
        <w:t xml:space="preserve">                on=key,</w:t>
        <w:br/>
        <w:t xml:space="preserve">                how="inner",</w:t>
        <w:br/>
        <w:t xml:space="preserve">            )</w:t>
        <w:br/>
        <w:br/>
        <w:t xml:space="preserve">        fusion_states = []</w:t>
        <w:br/>
        <w:t xml:space="preserve">        fusion_caps = []</w:t>
        <w:br/>
        <w:br/>
        <w:t xml:space="preserve">        for _, row in merged.iterrows():</w:t>
        <w:br/>
        <w:t xml:space="preserve">            s300, s500 = row["state_300"], row["state_500"]</w:t>
        <w:br/>
        <w:t xml:space="preserve">            c300, c500 = float(row["cap_300"]), float(row["cap_500"])</w:t>
        <w:br/>
        <w:br/>
        <w:t xml:space="preserve">            t300, t500 = self._is_trend(s300), self._is_trend(s500)</w:t>
        <w:br/>
        <w:br/>
        <w:t xml:space="preserve">            # 1) 投票决定“趋势标签”</w:t>
        <w:br/>
        <w:t xml:space="preserve">            if self.p_fusion.vote_mode == "both_trend":</w:t>
        <w:br/>
        <w:t xml:space="preserve">                is_trend = t300 and t500</w:t>
        <w:br/>
        <w:t xml:space="preserve">            else:</w:t>
        <w:br/>
        <w:t xml:space="preserve">                is_trend = t300 or t500  # either_trend（推荐）</w:t>
        <w:br/>
        <w:br/>
        <w:t xml:space="preserve">            # 2) 合成 state：趋势时若任一为 HIGHVOL，则合成 HIGHVOL</w:t>
        <w:br/>
        <w:t xml:space="preserve">            if is_trend:</w:t>
        <w:br/>
        <w:t xml:space="preserve">                highvol = (s300 == "TREND_BULL_HIGHVOL") or (s500 == "TREND_BULL_HIGHVOL")</w:t>
        <w:br/>
        <w:t xml:space="preserve">                fstate = "TREND_BULL_HIGHVOL" if highvol else "TREND_BULL"</w:t>
        <w:br/>
        <w:t xml:space="preserve">            else:</w:t>
        <w:br/>
        <w:t xml:space="preserve">                # 非趋势：风险用更“坏”的那个（更稳）</w:t>
        <w:br/>
        <w:t xml:space="preserve">                if (s300 == "RISK_SEVERE") or (s500 == "RISK_SEVERE"):</w:t>
        <w:br/>
        <w:t xml:space="preserve">                    fstate = "RISK_SEVERE"</w:t>
        <w:br/>
        <w:t xml:space="preserve">                elif (s300 == "RISK_MILD") or (s500 == "RISK_MILD"):</w:t>
        <w:br/>
        <w:t xml:space="preserve">                    fstate = "RISK_MILD"</w:t>
        <w:br/>
        <w:t xml:space="preserve">                else:</w:t>
        <w:br/>
        <w:t xml:space="preserve">                    fstate = "RANGE"</w:t>
        <w:br/>
        <w:br/>
        <w:t xml:space="preserve">            # 3) 合成仓位上限：默认取 min（更保守）</w:t>
        <w:br/>
        <w:t xml:space="preserve">            if self.p_fusion.cap_merge == "avg":</w:t>
        <w:br/>
        <w:t xml:space="preserve">                fcap = (c300 + c500) / 2.0</w:t>
        <w:br/>
        <w:t xml:space="preserve">            else:</w:t>
        <w:br/>
        <w:t xml:space="preserve">                fcap = min(c300, c500)</w:t>
        <w:br/>
        <w:br/>
        <w:t xml:space="preserve">            fusion_states.append(fstate)</w:t>
        <w:br/>
        <w:t xml:space="preserve">            fusion_caps.append(fcap)</w:t>
        <w:br/>
        <w:br/>
        <w:t xml:space="preserve">        merged["fusion_state"] = fusion_states</w:t>
        <w:br/>
        <w:t xml:space="preserve">        merged["fusion_cap"] = fusion_caps</w:t>
        <w:br/>
        <w:t xml:space="preserve">        return merged</w:t>
        <w:br/>
        <w:br/>
        <w:br/>
        <w:t># -----------------------------</w:t>
        <w:br/>
        <w:t># 4) 用法示例（你在主流程里这样接）</w:t>
        <w:br/>
        <w:t># -----------------------------</w:t>
        <w:br/>
        <w:t>def example_usage(df_csi300: pd.DataFrame, df_csi500: pd.DataFrame) -&gt; pd.DataFrame:</w:t>
        <w:br/>
        <w:t xml:space="preserve">    single_params = RegimeParams(</w:t>
        <w:br/>
        <w:t xml:space="preserve">        q_window=252,</w:t>
        <w:br/>
        <w:t xml:space="preserve">        trend_enter_q=0.75,</w:t>
        <w:br/>
        <w:t xml:space="preserve">        trend_exit_q=0.60,</w:t>
        <w:br/>
        <w:t xml:space="preserve">        vol_enter_q=0.80,</w:t>
        <w:br/>
        <w:t xml:space="preserve">        vol_exit_q=0.70,</w:t>
        <w:br/>
        <w:t xml:space="preserve">        dd_enter_q=0.80,</w:t>
        <w:br/>
        <w:t xml:space="preserve">        dd_exit_q=0.70,</w:t>
        <w:br/>
        <w:t xml:space="preserve">        trend_fallback_n=8,</w:t>
        <w:br/>
        <w:t xml:space="preserve">        cap_trend_lowrisk=1.0,</w:t>
        <w:br/>
        <w:t xml:space="preserve">        cap_trend_highvol=0.70,</w:t>
        <w:br/>
        <w:t xml:space="preserve">        cap_range=0.45,</w:t>
        <w:br/>
        <w:t xml:space="preserve">        cap_risk_mild=0.30,</w:t>
        <w:br/>
        <w:t xml:space="preserve">        cap_risk_severe=0.20,</w:t>
        <w:br/>
        <w:t xml:space="preserve">    )</w:t>
        <w:br/>
        <w:t xml:space="preserve">    fusion_params = FusionParams(vote_mode="either_trend", cap_merge="min")</w:t>
        <w:br/>
        <w:br/>
        <w:t xml:space="preserve">    model = FusionRegimeModel(single_params, fusion_params)</w:t>
        <w:br/>
        <w:t xml:space="preserve">    fusion = model.run(df_csi300, df_csi500, date_col="Date")</w:t>
        <w:br/>
        <w:br/>
        <w:t xml:space="preserve">    # 你后续用 fusion["fusion_cap"] 当作“市场仓位上限”，</w:t>
        <w:br/>
        <w:t xml:space="preserve">    # fusion["fusion_state"] 用于日志/解释/状态分桶</w:t>
        <w:br/>
        <w:t xml:space="preserve">    return fusion</w:t>
      </w:r>
    </w:p>
    <w:p>
      <w:pPr>
        <w:pStyle w:val="Heading1"/>
      </w:pPr>
      <w:r>
        <w:t>2. 方案C置信度逻辑</w:t>
      </w:r>
    </w:p>
    <w:p>
      <w:r>
        <w:br/>
        <w:t># 方案C：置信度展示与执行分离</w:t>
        <w:br/>
        <w:t>def calculate_final_strategy(base_confidence, market_state, current_position=0):</w:t>
        <w:br/>
        <w:t xml:space="preserve">    """</w:t>
        <w:br/>
        <w:t xml:space="preserve">    UI展示：display_confidence = base_confidence（直接展示个股强弱）</w:t>
        <w:br/>
        <w:t xml:space="preserve">    执行控制：根据market_state设置阈值和仓位上限</w:t>
        <w:br/>
        <w:t xml:space="preserve">    """</w:t>
        <w:br/>
        <w:t xml:space="preserve">    </w:t>
        <w:br/>
        <w:t xml:space="preserve">    # 显示置信度（不乘市场因子）</w:t>
        <w:br/>
        <w:t xml:space="preserve">    display_confidence = base_confidence</w:t>
        <w:br/>
        <w:t xml:space="preserve">    </w:t>
        <w:br/>
        <w:t xml:space="preserve">    # 根据市场状态设置执行参数</w:t>
        <w:br/>
        <w:t xml:space="preserve">    if market_state == "TREND_BULL":</w:t>
        <w:br/>
        <w:t xml:space="preserve">        buy_threshold = 0.62</w:t>
        <w:br/>
        <w:t xml:space="preserve">        position_cap = 1.00</w:t>
        <w:br/>
        <w:t xml:space="preserve">    elif market_state == "RANGE":</w:t>
        <w:br/>
        <w:t xml:space="preserve">        buy_threshold = 0.70  # 更严格，只买最强的</w:t>
        <w:br/>
        <w:t xml:space="preserve">        position_cap = 0.45</w:t>
        <w:br/>
        <w:t xml:space="preserve">    elif market_state.startswith("RISK"):</w:t>
        <w:br/>
        <w:t xml:space="preserve">        buy_threshold = 0.78  # 最严格</w:t>
        <w:br/>
        <w:t xml:space="preserve">        position_cap = 0.20</w:t>
        <w:br/>
        <w:t xml:space="preserve">    else:</w:t>
        <w:br/>
        <w:t xml:space="preserve">        buy_threshold = 0.70</w:t>
        <w:br/>
        <w:t xml:space="preserve">        position_cap = 0.45</w:t>
        <w:br/>
        <w:t xml:space="preserve">    </w:t>
        <w:br/>
        <w:t xml:space="preserve">    # 决策逻辑</w:t>
        <w:br/>
        <w:t xml:space="preserve">    if display_confidence &gt;= buy_threshold:</w:t>
        <w:br/>
        <w:t xml:space="preserve">        action = "BUY"</w:t>
        <w:br/>
        <w:t xml:space="preserve">        target_position = min(display_confidence * position_cap, position_cap)</w:t>
        <w:br/>
        <w:t xml:space="preserve">    else:</w:t>
        <w:br/>
        <w:t xml:space="preserve">        action = "HOLD" if current_position &gt; 0 else "WAIT"</w:t>
        <w:br/>
        <w:t xml:space="preserve">        target_position = current_position</w:t>
        <w:br/>
        <w:t xml:space="preserve">    </w:t>
        <w:br/>
        <w:t xml:space="preserve">    return {</w:t>
        <w:br/>
        <w:t xml:space="preserve">        'display_confidence': display_confidence,</w:t>
        <w:br/>
        <w:t xml:space="preserve">        'action': action,</w:t>
        <w:br/>
        <w:t xml:space="preserve">        'target_position': target_position,</w:t>
        <w:br/>
        <w:t xml:space="preserve">        'buy_threshold': buy_threshold,</w:t>
        <w:br/>
        <w:t xml:space="preserve">        'position_cap': position_cap</w:t>
        <w:br/>
        <w:t xml:space="preserve">    }</w:t>
        <w:br/>
      </w:r>
    </w:p>
    <w:p>
      <w:pPr>
        <w:pStyle w:val="Heading1"/>
      </w:pPr>
      <w:r>
        <w:t>3. 推荐参数配置</w:t>
      </w:r>
    </w:p>
    <w:p>
      <w:r>
        <w:br/>
        <w:t># v1.3.2推荐参数配置</w:t>
        <w:br/>
        <w:t>RegimeParams(</w:t>
        <w:br/>
        <w:t xml:space="preserve">    q_window=252,</w:t>
        <w:br/>
        <w:t xml:space="preserve">    trend_enter_q=0.75,</w:t>
        <w:br/>
        <w:t xml:space="preserve">    trend_exit_q=0.60,</w:t>
        <w:br/>
        <w:t xml:space="preserve">    vol_enter_q=0.80,</w:t>
        <w:br/>
        <w:t xml:space="preserve">    vol_exit_q=0.70,</w:t>
        <w:br/>
        <w:t xml:space="preserve">    dd_enter_q=0.80,</w:t>
        <w:br/>
        <w:t xml:space="preserve">    dd_exit_q=0.70,</w:t>
        <w:br/>
        <w:t xml:space="preserve">    trend_fallback_n=5,      # 敏感度提升</w:t>
        <w:br/>
        <w:t xml:space="preserve">    min_state_days=5,        # 防抖动</w:t>
        <w:br/>
        <w:t xml:space="preserve">    trend_cooldown_days=3,   # 防打脸</w:t>
        <w:br/>
        <w:t xml:space="preserve">    cap_trend_lowrisk=1.00,</w:t>
        <w:br/>
        <w:t xml:space="preserve">    cap_trend_highvol_max=0.80,  # HIGHVOL上限80%</w:t>
        <w:br/>
        <w:t xml:space="preserve">    cap_trend_highvol_min=0.65,  # HIGHVOL下限65%</w:t>
        <w:br/>
        <w:t xml:space="preserve">    cap_range=0.45,</w:t>
        <w:br/>
        <w:t xml:space="preserve">    cap_risk_mild=0.30,</w:t>
        <w:br/>
        <w:t xml:space="preserve">    cap_risk_severe=0.20</w:t>
        <w:br/>
        <w:t>)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