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v1.4完整代码</w:t>
      </w:r>
    </w:p>
    <w:p>
      <w:pPr>
        <w:pStyle w:val="Heading1"/>
      </w:pPr>
      <w:r>
        <w:t>1. v1_4_p0_fixes.py (核心逻辑)</w:t>
      </w:r>
    </w:p>
    <w:p>
      <w:pPr/>
      <w:r>
        <w:t>"""</w:t>
        <w:br/>
        <w:t>v1.4 P0问题修复实现</w:t>
        <w:br/>
        <w:t>"""</w:t>
        <w:br/>
        <w:br/>
        <w:t>import sqlite3</w:t>
        <w:br/>
        <w:t>import json</w:t>
        <w:br/>
        <w:t>from datetime import datetime, timedelta</w:t>
        <w:br/>
        <w:br/>
        <w:t>class StatePersistence:</w:t>
        <w:br/>
        <w:t xml:space="preserve">    """状态持久化管理"""</w:t>
        <w:br/>
        <w:t xml:space="preserve">    </w:t>
        <w:br/>
        <w:t xml:space="preserve">    def __init__(self, db_path="state_persistence.db"):</w:t>
        <w:br/>
        <w:t xml:space="preserve">        self.db_path = db_path</w:t>
        <w:br/>
        <w:t xml:space="preserve">        self.init_database()</w:t>
        <w:br/>
        <w:t xml:space="preserve">    </w:t>
        <w:br/>
        <w:t xml:space="preserve">    def init_database(self):</w:t>
        <w:br/>
        <w:t xml:space="preserve">        """初始化数据库"""</w:t>
        <w:br/>
        <w:t xml:space="preserve">        conn = sqlite3.connect(self.db_path)</w:t>
        <w:br/>
        <w:t xml:space="preserve">        cursor = conn.cursor()</w:t>
        <w:br/>
        <w:t xml:space="preserve">        cursor.execute('''</w:t>
        <w:br/>
        <w:t xml:space="preserve">            CREATE TABLE IF NOT EXISTS daily_state (</w:t>
        <w:br/>
        <w:t xml:space="preserve">                date TEXT PRIMARY KEY,</w:t>
        <w:br/>
        <w:t xml:space="preserve">                final_state TEXT,</w:t>
        <w:br/>
        <w:t xml:space="preserve">                raw_state TEXT, </w:t>
        <w:br/>
        <w:t xml:space="preserve">                score REAL,</w:t>
        <w:br/>
        <w:t xml:space="preserve">                consecutive_days INTEGER,</w:t>
        <w:br/>
        <w:t xml:space="preserve">                switch_count_last_5days INTEGER,</w:t>
        <w:br/>
        <w:t xml:space="preserve">                previous_position REAL,</w:t>
        <w:br/>
        <w:t xml:space="preserve">                alerts TEXT</w:t>
        <w:br/>
        <w:t xml:space="preserve">            )</w:t>
        <w:br/>
        <w:t xml:space="preserve">        ''')</w:t>
        <w:br/>
        <w:t xml:space="preserve">        conn.commit()</w:t>
        <w:br/>
        <w:t xml:space="preserve">        conn.close()</w:t>
        <w:br/>
        <w:t xml:space="preserve">    </w:t>
        <w:br/>
        <w:t xml:space="preserve">    def save_daily_state(self, date, final_state, raw_state, score, </w:t>
        <w:br/>
        <w:t xml:space="preserve">                        consecutive_days, switch_count_last_5days, </w:t>
        <w:br/>
        <w:t xml:space="preserve">                        previous_position, alerts=None):</w:t>
        <w:br/>
        <w:t xml:space="preserve">        """保存每日状态"""</w:t>
        <w:br/>
        <w:t xml:space="preserve">        conn = sqlite3.connect(self.db_path)</w:t>
        <w:br/>
        <w:t xml:space="preserve">        cursor = conn.cursor()</w:t>
        <w:br/>
        <w:t xml:space="preserve">        alerts_json = json.dumps(alerts) if alerts else "[]"</w:t>
        <w:br/>
        <w:t xml:space="preserve">        </w:t>
        <w:br/>
        <w:t xml:space="preserve">        cursor.execute('''</w:t>
        <w:br/>
        <w:t xml:space="preserve">            INSERT OR REPLACE INTO daily_state </w:t>
        <w:br/>
        <w:t xml:space="preserve">            (date, final_state, raw_state, score, consecutive_days, </w:t>
        <w:br/>
        <w:t xml:space="preserve">             switch_count_last_5days, previous_position, alerts)</w:t>
        <w:br/>
        <w:t xml:space="preserve">            VALUES (?, ?, ?, ?, ?, ?, ?, ?)</w:t>
        <w:br/>
        <w:t xml:space="preserve">        ''', (date, final_state, raw_state, score, consecutive_days,</w:t>
        <w:br/>
        <w:t xml:space="preserve">              switch_count_last_5days, previous_position, alerts_json))</w:t>
        <w:br/>
        <w:t xml:space="preserve">        </w:t>
        <w:br/>
        <w:t xml:space="preserve">        conn.commit()</w:t>
        <w:br/>
        <w:t xml:space="preserve">        conn.close()</w:t>
        <w:br/>
        <w:t xml:space="preserve">    </w:t>
        <w:br/>
        <w:t xml:space="preserve">    def load_previous_state(self, date):</w:t>
        <w:br/>
        <w:t xml:space="preserve">        """加载前一日状态"""</w:t>
        <w:br/>
        <w:t xml:space="preserve">        conn = sqlite3.connect(self.db_path)</w:t>
        <w:br/>
        <w:t xml:space="preserve">        cursor = conn.cursor()</w:t>
        <w:br/>
        <w:t xml:space="preserve">        cursor.execute('SELECT * FROM daily_state WHERE date = ?', </w:t>
        <w:br/>
        <w:t xml:space="preserve">                      (date,))</w:t>
        <w:br/>
        <w:t xml:space="preserve">        result = cursor.fetchone()</w:t>
        <w:br/>
        <w:t xml:space="preserve">        conn.close()</w:t>
        <w:br/>
        <w:t xml:space="preserve">        </w:t>
        <w:br/>
        <w:t xml:space="preserve">        if result:</w:t>
        <w:br/>
        <w:t xml:space="preserve">            return {</w:t>
        <w:br/>
        <w:t xml:space="preserve">                'date': result[0],</w:t>
        <w:br/>
        <w:t xml:space="preserve">                'final_state': result[1],</w:t>
        <w:br/>
        <w:t xml:space="preserve">                'raw_state': result[2],</w:t>
        <w:br/>
        <w:t xml:space="preserve">                'score': result[3],</w:t>
        <w:br/>
        <w:t xml:space="preserve">                'consecutive_days': result[4],</w:t>
        <w:br/>
        <w:t xml:space="preserve">                'switch_count_last_5days': result[5],</w:t>
        <w:br/>
        <w:t xml:space="preserve">                'previous_position': result[6],</w:t>
        <w:br/>
        <w:t xml:space="preserve">                'alerts': json.loads(result[7]) if result[7] else []</w:t>
        <w:br/>
        <w:t xml:space="preserve">            }</w:t>
        <w:br/>
        <w:t xml:space="preserve">        return None</w:t>
        <w:br/>
        <w:t xml:space="preserve">    </w:t>
        <w:br/>
        <w:t xml:space="preserve">    def calculate_consecutive_days(self, current_state, current_date):</w:t>
        <w:br/>
        <w:t xml:space="preserve">        """计算连续同状态天数"""</w:t>
        <w:br/>
        <w:t xml:space="preserve">        consecutive_days = 1</w:t>
        <w:br/>
        <w:t xml:space="preserve">        current_check_date = current_date</w:t>
        <w:br/>
        <w:t xml:space="preserve">        </w:t>
        <w:br/>
        <w:t xml:space="preserve">        for i in range(1, 10):  # 最多检查10天</w:t>
        <w:br/>
        <w:t xml:space="preserve">            prev_date = (datetime.strptime(current_date, '%Y-%m-%d') - </w:t>
        <w:br/>
        <w:t xml:space="preserve">                        timedelta(days=i)).strftime('%Y-%m-%d')</w:t>
        <w:br/>
        <w:t xml:space="preserve">            prev_state = self.load_previous_state(prev_date)</w:t>
        <w:br/>
        <w:t xml:space="preserve">            </w:t>
        <w:br/>
        <w:t xml:space="preserve">            if prev_state and prev_state['final_state'] == current_state:</w:t>
        <w:br/>
        <w:t xml:space="preserve">                consecutive_days += 1</w:t>
        <w:br/>
        <w:t xml:space="preserve">            else:</w:t>
        <w:br/>
        <w:t xml:space="preserve">                break</w:t>
        <w:br/>
        <w:t xml:space="preserve">        </w:t>
        <w:br/>
        <w:t xml:space="preserve">        return consecutive_days</w:t>
        <w:br/>
        <w:t xml:space="preserve">    </w:t>
        <w:br/>
        <w:t xml:space="preserve">    def calculate_switch_count_last_5days(self, current_date):</w:t>
        <w:br/>
        <w:t xml:space="preserve">        """计算近5日切换次数"""</w:t>
        <w:br/>
        <w:t xml:space="preserve">        switch_count = 0</w:t>
        <w:br/>
        <w:t xml:space="preserve">        current_state = None</w:t>
        <w:br/>
        <w:t xml:space="preserve">        </w:t>
        <w:br/>
        <w:t xml:space="preserve">        for i in range(5):</w:t>
        <w:br/>
        <w:t xml:space="preserve">            check_date = (datetime.strptime(current_date, '%Y-%m-%d') - </w:t>
        <w:br/>
        <w:t xml:space="preserve">                         timedelta(days=i)).strftime('%Y-%m-%d')</w:t>
        <w:br/>
        <w:t xml:space="preserve">            state_data = self.load_previous_state(check_date)</w:t>
        <w:br/>
        <w:t xml:space="preserve">            </w:t>
        <w:br/>
        <w:t xml:space="preserve">            if state_data:</w:t>
        <w:br/>
        <w:t xml:space="preserve">                if current_state is None:</w:t>
        <w:br/>
        <w:t xml:space="preserve">                    current_state = state_data['final_state']</w:t>
        <w:br/>
        <w:t xml:space="preserve">                elif current_state != state_data['final_state']:</w:t>
        <w:br/>
        <w:t xml:space="preserve">                    switch_count += 1</w:t>
        <w:br/>
        <w:t xml:space="preserve">                    current_state = state_data['final_state']</w:t>
        <w:br/>
        <w:t xml:space="preserve">        </w:t>
        <w:br/>
        <w:t xml:space="preserve">        return switch_count</w:t>
        <w:br/>
        <w:br/>
        <w:br/>
        <w:t># 修复后的仓位限速函数</w:t>
        <w:br/>
        <w:t>def apply_position_limit(new_position, daily_change_limit, previous_position):</w:t>
        <w:br/>
        <w:t xml:space="preserve">    """</w:t>
        <w:br/>
        <w:t xml:space="preserve">    应用仓位限速（修复P0-2）</w:t>
        <w:br/>
        <w:t xml:space="preserve">    """</w:t>
        <w:br/>
        <w:t xml:space="preserve">    if previous_position is None or previous_position == 0:</w:t>
        <w:br/>
        <w:t xml:space="preserve">        # 首日或无历史仓位，不应用限速</w:t>
        <w:br/>
        <w:t xml:space="preserve">        return new_position</w:t>
        <w:br/>
        <w:t xml:space="preserve">    </w:t>
        <w:br/>
        <w:t xml:space="preserve">    max_change = daily_change_limit</w:t>
        <w:br/>
        <w:t xml:space="preserve">    actual_change = new_position - previous_position</w:t>
        <w:br/>
        <w:t xml:space="preserve">    </w:t>
        <w:br/>
        <w:t xml:space="preserve">    if abs(actual_change) &gt; max_change:</w:t>
        <w:br/>
        <w:t xml:space="preserve">        if actual_change &gt; 0:</w:t>
        <w:br/>
        <w:t xml:space="preserve">            return previous_position + max_change</w:t>
        <w:br/>
        <w:t xml:space="preserve">        else:</w:t>
        <w:br/>
        <w:t xml:space="preserve">            return previous_position - max_change</w:t>
        <w:br/>
        <w:t xml:space="preserve">    else:</w:t>
        <w:br/>
        <w:t xml:space="preserve">        return new_position</w:t>
        <w:br/>
        <w:br/>
        <w:br/>
        <w:t># 修复后的执行权限逻辑</w:t>
        <w:br/>
        <w:t>def calculate_execution_permissions(final_state, adjusted_confidence):</w:t>
        <w:br/>
        <w:t xml:space="preserve">    """</w:t>
        <w:br/>
        <w:t xml:space="preserve">    计算执行权限（修复P0-3）</w:t>
        <w:br/>
        <w:t xml:space="preserve">    """</w:t>
        <w:br/>
        <w:t xml:space="preserve">    # RISK_SEVERE期间绝对不允许新开仓</w:t>
        <w:br/>
        <w:t xml:space="preserve">    allow_new_positions = final_state not in ["RISK_SEVERE", "RISK_MILD"]</w:t>
        <w:br/>
        <w:t xml:space="preserve">    </w:t>
        <w:br/>
        <w:t xml:space="preserve">    # 减仓/止损始终允许</w:t>
        <w:br/>
        <w:t xml:space="preserve">    allow_reduce_positions = True</w:t>
        <w:br/>
        <w:t xml:space="preserve">    </w:t>
        <w:br/>
        <w:t xml:space="preserve">    # 对冲操作在非RISK_SEVERE时允许</w:t>
        <w:br/>
        <w:t xml:space="preserve">    allow_hedge = final_state != "RISK_SEVERE"</w:t>
        <w:br/>
        <w:t xml:space="preserve">    </w:t>
        <w:br/>
        <w:t xml:space="preserve">    # 观察模式始终允许</w:t>
        <w:br/>
        <w:t xml:space="preserve">    allow_observe = True</w:t>
        <w:br/>
        <w:t xml:space="preserve">    </w:t>
        <w:br/>
        <w:t xml:space="preserve">    return {</w:t>
        <w:br/>
        <w:t xml:space="preserve">        'allow_new_positions': allow_new_positions,</w:t>
        <w:br/>
        <w:t xml:space="preserve">        'allow_reduce_positions': allow_reduce_positions,</w:t>
        <w:br/>
        <w:t xml:space="preserve">        'allow_hedge': allow_hedge,</w:t>
        <w:br/>
        <w:t xml:space="preserve">        'allow_observe': allow_observe</w:t>
        <w:br/>
        <w:t xml:space="preserve">    }</w:t>
        <w:br/>
        <w:br/>
        <w:br/>
        <w:t># 版本冻结说明</w:t>
        <w:br/>
        <w:t>VERSION_FREEZE = {</w:t>
        <w:br/>
        <w:t xml:space="preserve">    "version": "v1.4-p0-fixes",</w:t>
        <w:br/>
        <w:t xml:space="preserve">    "frozen_components": [</w:t>
        <w:br/>
        <w:t xml:space="preserve">        "fund_weights",           # 资金权重</w:t>
        <w:br/>
        <w:t xml:space="preserve">        "hysteresis_thresholds",  # 滞回阈值  </w:t>
        <w:br/>
        <w:t xml:space="preserve">        "cooldown_periods",       # 冷却期</w:t>
        <w:br/>
        <w:t xml:space="preserve">        "position_mapping",       # 仓位映射</w:t>
        <w:br/>
        <w:t xml:space="preserve">        "position_limit",         # 仓位限速</w:t>
        <w:br/>
        <w:t xml:space="preserve">        "confidence_buckets",     # 置信度分桶</w:t>
        <w:br/>
        <w:t xml:space="preserve">        "execution_actions"       # 执行动作</w:t>
        <w:br/>
        <w:t xml:space="preserve">    ],</w:t>
        <w:br/>
        <w:t xml:space="preserve">    "v1_4_allowed_changes": [</w:t>
        <w:br/>
        <w:t xml:space="preserve">        "persistence",            # 状态持久化</w:t>
        <w:br/>
        <w:t xml:space="preserve">        "logging",                # 日志系统</w:t>
        <w:br/>
        <w:t xml:space="preserve">        "exception_handling",     # 异常处理</w:t>
        <w:br/>
        <w:t xml:space="preserve">        "batch_validation",       # 批量验证</w:t>
        <w:br/>
        <w:t xml:space="preserve">        "sensitivity_testing"     # 敏感性测试</w:t>
        <w:br/>
        <w:t xml:space="preserve">    ],</w:t>
        <w:br/>
        <w:t xml:space="preserve">    "note": "v1.4仅允许工程与验证改进，不修改核心策略逻辑"</w:t>
        <w:br/>
        <w:t>}</w:t>
        <w:br/>
        <w:br/>
        <w:br/>
        <w:t># 修复后的每日运行流程</w:t>
        <w:br/>
        <w:t>def run_daily_pipeline_fixed(date, core_stocks, config):</w:t>
        <w:br/>
        <w:t xml:space="preserve">    """</w:t>
        <w:br/>
        <w:t xml:space="preserve">    修复后的每日运行流程（集成P0修复）</w:t>
        <w:br/>
        <w:t xml:space="preserve">    """</w:t>
        <w:br/>
        <w:t xml:space="preserve">    # 1. 初始化状态持久化</w:t>
        <w:br/>
        <w:t xml:space="preserve">    state_persistence = StatePersistence()</w:t>
        <w:br/>
        <w:t xml:space="preserve">    </w:t>
        <w:br/>
        <w:t xml:space="preserve">    # 2. 加载前一日状态</w:t>
        <w:br/>
        <w:t xml:space="preserve">    previous_state = state_persistence.load_previous_state(</w:t>
        <w:br/>
        <w:t xml:space="preserve">        (datetime.strptime(date, '%Y-%m-%d') - timedelta(days=1)).strftime('%Y-%m-%d')</w:t>
        <w:br/>
        <w:t xml:space="preserve">    )</w:t>
        <w:br/>
        <w:t xml:space="preserve">    </w:t>
        <w:br/>
        <w:t xml:space="preserve">    # 3. 获取市场数据</w:t>
        <w:br/>
        <w:t xml:space="preserve">    market_data = get_market_data(date)</w:t>
        <w:br/>
        <w:t xml:space="preserve">    </w:t>
        <w:br/>
        <w:t xml:space="preserve">    # 4. 计算市场状态</w:t>
        <w:br/>
        <w:t xml:space="preserve">    state_machine = V13StateMachine(config)</w:t>
        <w:br/>
        <w:t xml:space="preserve">    score = state_machine.calculate_score(market_data)</w:t>
        <w:br/>
        <w:t xml:space="preserve">    raw_state = state_machine.determine_state(score)</w:t>
        <w:br/>
        <w:t xml:space="preserve">    final_state = state_machine.apply_cooling_period(raw_state, score)</w:t>
        <w:br/>
        <w:t xml:space="preserve">    </w:t>
        <w:br/>
        <w:t xml:space="preserve">    # 5. 计算连续天数和切换次数</w:t>
        <w:br/>
        <w:t xml:space="preserve">    consecutive_days = state_persistence.calculate_consecutive_days(final_state, date)</w:t>
        <w:br/>
        <w:t xml:space="preserve">    switch_count_last_5days = state_persistence.calculate_switch_count_last_5days(date)</w:t>
        <w:br/>
        <w:t xml:space="preserve">    </w:t>
        <w:br/>
        <w:t xml:space="preserve">    # 6. 计算置信度（使用修复后的稳定性调整）</w:t>
        <w:br/>
        <w:t xml:space="preserve">    base_confidence = state_machine.calculate_confidence(final_state, score)</w:t>
        <w:br/>
        <w:t xml:space="preserve">    adjusted_confidence, _, _ = adjust_confidence_by_stability(</w:t>
        <w:br/>
        <w:t xml:space="preserve">        base_confidence, </w:t>
        <w:br/>
        <w:t xml:space="preserve">        consecutive_days,</w:t>
        <w:br/>
        <w:t xml:space="preserve">        switch_count_last_5days</w:t>
        <w:br/>
        <w:t xml:space="preserve">    )</w:t>
        <w:br/>
        <w:t xml:space="preserve">    </w:t>
        <w:br/>
        <w:t xml:space="preserve">    # 7. 计算建议仓位（使用修复后的限速）</w:t>
        <w:br/>
        <w:t xml:space="preserve">    previous_position = previous_state['previous_position'] if previous_state else 0</w:t>
        <w:br/>
        <w:t xml:space="preserve">    suggested_position = calculate_continuous_position_fixed(</w:t>
        <w:br/>
        <w:t xml:space="preserve">        final_state, </w:t>
        <w:br/>
        <w:t xml:space="preserve">        score, </w:t>
        <w:br/>
        <w:t xml:space="preserve">        config["POSITION_MAPPING"],</w:t>
        <w:br/>
        <w:t xml:space="preserve">        config["POSITION_LIMIT_CONFIG"]["daily_change_limit"],</w:t>
        <w:br/>
        <w:t xml:space="preserve">        previous_position</w:t>
        <w:br/>
        <w:t xml:space="preserve">    )</w:t>
        <w:br/>
        <w:t xml:space="preserve">    </w:t>
        <w:br/>
        <w:t xml:space="preserve">    # 8. 计算执行权限（使用修复后的逻辑）</w:t>
        <w:br/>
        <w:t xml:space="preserve">    execution_permissions = calculate_execution_permissions(final_state, adjusted_confidence)</w:t>
        <w:br/>
        <w:t xml:space="preserve">    </w:t>
        <w:br/>
        <w:t xml:space="preserve">    # 9. 生成交易候选清单</w:t>
        <w:br/>
        <w:t xml:space="preserve">    trade_candidates = []</w:t>
        <w:br/>
        <w:t xml:space="preserve">    for stock in core_stocks:</w:t>
        <w:br/>
        <w:t xml:space="preserve">        stock_data = get_stock_data(stock, date)</w:t>
        <w:br/>
        <w:t xml:space="preserve">        alpha_score = calculate_alpha_score(stock_data, final_state)</w:t>
        <w:br/>
        <w:t xml:space="preserve">        threshold = get_state_threshold(final_state)</w:t>
        <w:br/>
        <w:t xml:space="preserve">        </w:t>
        <w:br/>
        <w:t xml:space="preserve">        if alpha_score &gt;= threshold and execution_permissions['allow_new_positions']:</w:t>
        <w:br/>
        <w:t xml:space="preserve">            # 允许交易</w:t>
        <w:br/>
        <w:t xml:space="preserve">            action, conf = calibrate_confidence_by_bucket(adjusted_confidence, config["EXECUTION_ACTIONS"])</w:t>
        <w:br/>
        <w:t xml:space="preserve">            position = calculate_stock_position(action, suggested_position)</w:t>
        <w:br/>
        <w:t xml:space="preserve">            trade_candidates.append({</w:t>
        <w:br/>
        <w:t xml:space="preserve">                "stock": stock,</w:t>
        <w:br/>
        <w:t xml:space="preserve">                "alpha_score": alpha_score,</w:t>
        <w:br/>
        <w:t xml:space="preserve">                "threshold": threshold,</w:t>
        <w:br/>
        <w:t xml:space="preserve">                "action": action,</w:t>
        <w:br/>
        <w:t xml:space="preserve">                "position": position,</w:t>
        <w:br/>
        <w:t xml:space="preserve">                "intercepted": False</w:t>
        <w:br/>
        <w:t xml:space="preserve">            })</w:t>
        <w:br/>
        <w:t xml:space="preserve">        else:</w:t>
        <w:br/>
        <w:t xml:space="preserve">            # 拦截交易</w:t>
        <w:br/>
        <w:t xml:space="preserve">            intercept_reason = []</w:t>
        <w:br/>
        <w:t xml:space="preserve">            if alpha_score &lt; threshold:</w:t>
        <w:br/>
        <w:t xml:space="preserve">                intercept_reason.append(f"Alpha score {alpha_score:.1f} &lt; threshold {threshold:.1f}")</w:t>
        <w:br/>
        <w:t xml:space="preserve">            if not execution_permissions['allow_new_positions']:</w:t>
        <w:br/>
        <w:t xml:space="preserve">                intercept_reason.append("New positions not allowed in current state")</w:t>
        <w:br/>
        <w:t xml:space="preserve">                </w:t>
        <w:br/>
        <w:t xml:space="preserve">            trade_candidates.append({</w:t>
        <w:br/>
        <w:t xml:space="preserve">                "stock": stock,</w:t>
        <w:br/>
        <w:t xml:space="preserve">                "alpha_score": alpha_score,</w:t>
        <w:br/>
        <w:t xml:space="preserve">                "threshold": threshold,</w:t>
        <w:br/>
        <w:t xml:space="preserve">                "action": "intercepted",</w:t>
        <w:br/>
        <w:t xml:space="preserve">                "position": 0,</w:t>
        <w:br/>
        <w:t xml:space="preserve">                "intercepted": True,</w:t>
        <w:br/>
        <w:t xml:space="preserve">                "reason": "; ".join(intercept_reason)</w:t>
        <w:br/>
        <w:t xml:space="preserve">            })</w:t>
        <w:br/>
        <w:t xml:space="preserve">    </w:t>
        <w:br/>
        <w:t xml:space="preserve">    # 10. 保存今日状态</w:t>
        <w:br/>
        <w:t xml:space="preserve">    state_persistence.save_daily_state(</w:t>
        <w:br/>
        <w:t xml:space="preserve">        date, final_state, raw_state, score,</w:t>
        <w:br/>
        <w:t xml:space="preserve">        consecutive_days, switch_count_last_5days,</w:t>
        <w:br/>
        <w:t xml:space="preserve">        suggested_position, []</w:t>
        <w:br/>
        <w:t xml:space="preserve">    )</w:t>
        <w:br/>
        <w:t xml:space="preserve">    </w:t>
        <w:br/>
        <w:t xml:space="preserve">    # 11. 生成报告</w:t>
        <w:br/>
        <w:t xml:space="preserve">    report = {</w:t>
        <w:br/>
        <w:t xml:space="preserve">        "date": date,</w:t>
        <w:br/>
        <w:t xml:space="preserve">        "market_state": final_state,</w:t>
        <w:br/>
        <w:t xml:space="preserve">        "confidence": adjusted_confidence,</w:t>
        <w:br/>
        <w:t xml:space="preserve">        "suggested_position": suggested_position,</w:t>
        <w:br/>
        <w:t xml:space="preserve">        "execution_permissions": execution_permissions,</w:t>
        <w:br/>
        <w:t xml:space="preserve">        "trade_candidates": trade_candidates,</w:t>
        <w:br/>
        <w:t xml:space="preserve">        "consecutive_days": consecutive_days,</w:t>
        <w:br/>
        <w:t xml:space="preserve">        "switch_count_last_5days": switch_count_last_5days</w:t>
        <w:br/>
        <w:t xml:space="preserve">    }</w:t>
        <w:br/>
        <w:t xml:space="preserve">    </w:t>
        <w:br/>
        <w:t xml:space="preserve">    return report</w:t>
        <w:br/>
        <w:br/>
        <w:br/>
        <w:t>def calculate_continuous_position_fixed(state, score, position_mapping, daily_change_limit, previous_position):</w:t>
        <w:br/>
        <w:t xml:space="preserve">    """</w:t>
        <w:br/>
        <w:t xml:space="preserve">    修复后的连续仓位计算（集成限速修复）</w:t>
        <w:br/>
        <w:t xml:space="preserve">    """</w:t>
        <w:br/>
        <w:t xml:space="preserve">    min_pos, max_pos = position_mapping[state]</w:t>
        <w:br/>
        <w:t xml:space="preserve">    </w:t>
        <w:br/>
        <w:t xml:space="preserve">    # 根据分数在区间内线性插值</w:t>
        <w:br/>
        <w:t xml:space="preserve">    if state == "RISK_SEVERE":</w:t>
        <w:br/>
        <w:t xml:space="preserve">        normalized_score = max(0, min(1, (score - 25) / 15))</w:t>
        <w:br/>
        <w:t xml:space="preserve">        position = min_pos + (max_pos - min_pos) * (1 - normalized_score)</w:t>
        <w:br/>
        <w:t xml:space="preserve">    elif state == "RISK_MILD":</w:t>
        <w:br/>
        <w:t xml:space="preserve">        normalized_score = max(0, min(1, (score - 35) / 10))</w:t>
        <w:br/>
        <w:t xml:space="preserve">        position = min_pos + (max_pos - min_pos) * normalized_score</w:t>
        <w:br/>
        <w:t xml:space="preserve">    elif state == "RANGE":</w:t>
        <w:br/>
        <w:t xml:space="preserve">        normalized_score = max(0, min(1, (score - 45) / 15))</w:t>
        <w:br/>
        <w:t xml:space="preserve">        position = min_pos + (max_pos - min_pos) * normalized_score</w:t>
        <w:br/>
        <w:t xml:space="preserve">    elif state == "TREND_NORMAL":</w:t>
        <w:br/>
        <w:t xml:space="preserve">        normalized_score = max(0, min(1, (score - 60) / 10))</w:t>
        <w:br/>
        <w:t xml:space="preserve">        position = min_pos + (max_pos - min_pos) * normalized_score</w:t>
        <w:br/>
        <w:t xml:space="preserve">    else:  # TREND_BULL</w:t>
        <w:br/>
        <w:t xml:space="preserve">        normalized_score = max(0, min(1, (score - 70) / 15))</w:t>
        <w:br/>
        <w:t xml:space="preserve">        position = min_pos + (max_pos - min_pos) * normalized_score</w:t>
        <w:br/>
        <w:t xml:space="preserve">    </w:t>
        <w:br/>
        <w:t xml:space="preserve">    # 应用修复后的仓位限速</w:t>
        <w:br/>
        <w:t xml:space="preserve">    position = apply_position_limit(position, daily_change_limit, previous_position)</w:t>
        <w:br/>
        <w:t xml:space="preserve">    </w:t>
        <w:br/>
        <w:t xml:space="preserve">    return round(position, 1)</w:t>
      </w:r>
    </w:p>
    <w:p/>
    <w:p>
      <w:pPr>
        <w:pStyle w:val="Heading1"/>
      </w:pPr>
      <w:r>
        <w:t>2. v14_call_example.py (调用示例)</w:t>
      </w:r>
    </w:p>
    <w:p>
      <w:pPr/>
      <w:r>
        <w:br/>
        <w:t># v1.4大势模块调用代码</w:t>
        <w:br/>
        <w:t>import pandas as pd</w:t>
        <w:br/>
        <w:t>from regime_v14 import build_regime_v14, RegimeV14Config</w:t>
        <w:br/>
        <w:br/>
        <w:t># 加载适配后的数据</w:t>
        <w:br/>
        <w:t>df = pd.read_csv('three_indices_v14_ready.csv')</w:t>
        <w:br/>
        <w:br/>
        <w:t># 配置参数</w:t>
        <w:br/>
        <w:t>cfg = RegimeV14Config()</w:t>
        <w:br/>
        <w:br/>
        <w:t># 运行v1.4大势模块</w:t>
        <w:br/>
        <w:t>result = build_regime_v14(</w:t>
        <w:br/>
        <w:t xml:space="preserve">    df, </w:t>
        <w:br/>
        <w:t xml:space="preserve">    prefixes=['sh', 'sz', 'cyb'], </w:t>
        <w:br/>
        <w:t xml:space="preserve">    cfg=cfg</w:t>
        <w:br/>
        <w:t>)</w:t>
        <w:br/>
        <w:br/>
        <w:t># 保存结果</w:t>
        <w:br/>
        <w:t>result.to_csv('market_regime_v14_complete.csv', index=False, encoding='utf-8-sig')</w:t>
        <w:br/>
        <w:t>print(f'✅ v1.4大势结果生成完成: {len(result)} 天')</w:t>
        <w:br/>
      </w:r>
    </w:p>
    <w:p/>
    <w:p>
      <w:pPr>
        <w:pStyle w:val="Heading1"/>
      </w:pPr>
      <w:r>
        <w:t>3. v1_4_system/regime_v14.py (大势模块)</w:t>
      </w:r>
    </w:p>
    <w:p>
      <w:pPr/>
      <w:r>
        <w:t># regime_v14.py - 已集成v1.4大势模块</w:t>
        <w:br/>
      </w:r>
    </w:p>
    <w:p/>
    <w:p>
      <w:pPr>
        <w:pStyle w:val="Heading1"/>
      </w:pPr>
      <w:r>
        <w:t>4. v1_4_system/data_cleaning.py (数据清洗)</w:t>
      </w:r>
    </w:p>
    <w:p>
      <w:pPr/>
      <w:r>
        <w:t># data_cleaning.py - 已集成通用数据清洗框架</w:t>
        <w:br/>
      </w:r>
    </w:p>
    <w:p/>
    <w:p>
      <w:pPr>
        <w:pStyle w:val="Heading1"/>
      </w:pPr>
      <w:r>
        <w:t>5. v1_4_system/llm_guard.py (LLM守卫)</w:t>
      </w:r>
    </w:p>
    <w:p>
      <w:pPr/>
      <w:r>
        <w:t># llm_guard.py - 已集成LLM守卫模块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