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2026年河南省中考《解析与检测》英语词汇表</w:t>
      </w:r>
    </w:p>
    <w:p>
      <w:pPr>
        <w:jc w:val="center"/>
      </w:pPr>
      <w:r>
        <w:rPr>
          <w:color w:val="808080"/>
          <w:sz w:val="24"/>
        </w:rPr>
        <w:t>（按字母A-Z排序，含中文释义）</w:t>
      </w:r>
    </w:p>
    <w:p/>
    <w:p>
      <w:pPr>
        <w:pStyle w:val="Heading1"/>
      </w:pPr>
      <w:r>
        <w:rPr>
          <w:color w:val="0066CC"/>
          <w:sz w:val="32"/>
        </w:rPr>
        <w:t>★ 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a(an)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一（个、件……）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ability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能力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能够；有能力的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about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关于；大约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above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在……上面；超过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abroad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在国外；到国外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absent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缺席的；不在的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accept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接受；认可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according to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根据；按照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achieve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达到；实现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across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横过；穿过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表演；行动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行动；行为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积极的；活跃的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activity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活动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男演员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actress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女演员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add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添加；增加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address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advantage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优点；优势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advice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建议；劝告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advise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建议；劝告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afford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负担得起；买得起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afraid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害怕的；担心的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Africa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非洲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African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非洲的；非洲人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在……之后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afternoon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下午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再一次；又一次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against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反对；靠着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年龄；时代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以前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agree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同意；赞成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agreement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同意；协议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空气；天空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airport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机场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活着的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全部；所有的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允许；准许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almost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几乎；差不多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独自；单独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沿着；顺着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aloud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大声地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already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已经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also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也；而且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although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虽然；尽管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always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总是；一直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America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美国；美洲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American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美国的；美国人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among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在……之中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ancient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古代的；古老的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和；又；而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angry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生气的；愤怒的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animal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动物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another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另一个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answer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回答；答案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蚂蚁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任何的；一些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anybody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任何人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任何人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anything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任何事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anyway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无论如何；不管怎样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anywhere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任何地方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appear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出现；显得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apple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苹果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April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四月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area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地区；面积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手臂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army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军队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在周围；大约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arrive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到达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艺术；美术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article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文章；冠词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artist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艺术家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作为；当……时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Asia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亚洲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Asian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亚洲的；亚洲人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ask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问；请求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asleep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睡着的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在（某处）；在（某时）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attend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参加；出席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attention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注意；关心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August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八月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aunt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姑母；姨母；伯母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Australia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澳大利亚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Australian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澳大利亚的；澳大利亚人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autumn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秋天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avoid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避免；避开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awake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醒着的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away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离开；远离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awful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糟糕的；可怕的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B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baby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婴儿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回来；背部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background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背景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坏的；糟糕的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包；袋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balloon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气球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bamboo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竹子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banana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香蕉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bank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银行；岸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baseball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棒球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basic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基本的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basket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篮子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basketball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篮球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bathroom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浴室；卫生间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be(am,is,are)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是；在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海滩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豆；豆荚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打败；敲打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beautiful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because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因为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become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变成；成为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bedroom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卧室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beef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牛肉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before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在……之前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begin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开始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behind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在……后面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believe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相信；认为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铃；钟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在……下面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beside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在……旁边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better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更好的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between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在……之间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bike(=bicycle)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自行车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账单；钞票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birth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出生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birthday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biscuit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饼干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一点；少量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black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黑色的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blackboard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黑板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瞎的；盲的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街区；大块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blood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blouse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女衬衫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吹；刮风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blue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蓝色的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木板；甲板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身体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book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bored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无聊的；厌烦的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boring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无聊的；乏味的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出生的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borrow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借；借用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老板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两者都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bottle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瓶子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bottom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底部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bowl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box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盒子；箱子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boy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男孩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brave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勇敢的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面包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break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打破；休息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breakfast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早餐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bridge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明亮的；聪明的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带来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Britain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British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英国的；英国人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brother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兄弟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brown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棕色的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brush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刷子；刷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build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建造；建设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building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建筑物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燃烧；烧伤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公共汽车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business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商业；生意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busy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忙碌的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但是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buy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by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通过；被；在……旁边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C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蛋糕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calendar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日历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叫；打电话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camera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照相机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camp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营地；露营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can(can't/cannot)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能；会；可以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Canada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加拿大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Canadian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加拿大的；加拿大人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cancel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取消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candle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蜡烛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candy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糖果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帽子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capital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首都；省会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汽车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卡片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关心；照顾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careful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小心的；仔细的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careless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粗心的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carrot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胡萝卜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携带；搬运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cartoon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卡通；漫画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catch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抓住；赶上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cause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原因；导致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celebrate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庆祝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分（货币单位）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central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中心的；中央的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centre(AmE center)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century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世纪；百年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certain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确定的；某个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certainly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当然；肯定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椅子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chalk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粉笔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chance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机会；可能性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change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改变；变化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cheap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便宜的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check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检查；核对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cheer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欢呼；喝彩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chemistry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化学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国际象棋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chicken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鸡；鸡肉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child(pl. children)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孩子；儿童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China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Chinese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中国的；中国人；汉语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chocolate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巧克力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choice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选择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choose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选择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chopsticks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筷子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Christmas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圣诞节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cinema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电影院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circle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圆；圈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城市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class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班级；课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classmate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同班同学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classroom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教室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clean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干净的；打扫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清楚的；清晰的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聪明的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climb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爬；攀登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关闭；近的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clothes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衣服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cloud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cloudy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多云的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club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俱乐部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教练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海岸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外套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coffee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咖啡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硬币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冷的；感冒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collect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收集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college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大学；学院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colour(AmE color)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颜色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comfortable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舒服的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common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普通的；共同的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communicate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交流；沟通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communication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交流；通信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community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社区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compare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比较；对比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competition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比赛；竞争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complete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完成；完全的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computer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计算机；电脑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concert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音乐会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condition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条件；状况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connect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连接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consider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考虑；认为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continue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继续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control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控制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conversation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对话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cook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烹饪；厨师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cookie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饼干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cool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凉爽的；酷的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copy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复制；抄写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玉米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corner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角落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correct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正确的；改正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花费；成本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咳嗽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能；可以（can的过去式）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数；计算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country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国家；乡村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countryside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农村；乡下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夫妇；一对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courage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勇气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course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课程；过程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cousin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堂/表兄弟姐妹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覆盖；封面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奶牛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crayon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蜡笔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crazy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疯狂的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create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创造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cross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穿过；十字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哭；喊叫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culture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文化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cup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杯子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customer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顾客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切；割；剪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cute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可爱的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daily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每日的；日常的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跳舞；舞蹈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danger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危险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dangerous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危险的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黑暗的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日期；约会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daughter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天；日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死的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deaf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聋的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处理；交易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亲爱的；昂贵的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December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十二月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decide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决定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decision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决定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deep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深的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degree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度；程度；学位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delicious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美味的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depend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依靠；取决于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describe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描述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desk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书桌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develop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发展；开发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development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dialogue(AmE dialog)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对话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日记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dictionary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字典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死；死亡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difference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不同；差异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different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不同的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difficult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困难的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difficulty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困难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挖；掘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dining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进餐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dinner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晚餐；正餐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direct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直接的；指导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direction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方向；指导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director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导演；主任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dirty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discover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discovery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discuss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讨论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discussion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讨论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盘子；菜肴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divide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分开；除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做；干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doctor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医生；博士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dollar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double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双倍的；两倍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doubt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怀疑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down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向下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draw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画；拉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dream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梦；梦想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连衣裙；穿衣服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drink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喝；饮料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驾驶；驱赶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driver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司机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drop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掉下；滴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干的；弄干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duck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鸭子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dumpling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饺子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during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在……期间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每个；各自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耳朵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early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早的；提早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earth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地球；土地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earthquake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东方；东部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eastern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东方的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easy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容易的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education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教育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egg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蛋；鸡蛋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eighteen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eighth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eighty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八十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either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任一；也（不）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elder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年长的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electronic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电子的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elephant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eleven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else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别的；其他的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email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电子邮件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empty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空的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encourage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鼓励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结束；末端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enemy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敌人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engineer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工程师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England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英格兰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English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英语；英国的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enjoy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享受；喜欢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enough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足够的；足够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进入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environment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环境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eraser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橡皮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especially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尤其；特别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Europe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欧洲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European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欧洲的；欧洲人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甚至；即使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evening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晚上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曾经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everybody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每个人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每天的；日常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每个人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everything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每件事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everywhere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到处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exactly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确切地；正是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exam(=examination)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考试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example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例子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excellent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优秀的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except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除了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excited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兴奋的；激动的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exciting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令人兴奋的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excuse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借口；原谅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exercise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练习；锻炼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expect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期望；预料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expensive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昂贵的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experience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经验；经历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explain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解释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express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表达；快车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eye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眼睛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脸；面对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事实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factory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失败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公平的；集市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落下；秋天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family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家庭；家人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famous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著名的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风扇；迷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fantastic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极好的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远的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农场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farmer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农民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快的；快地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胖的；脂肪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father(=dad)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父亲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favourite(AmE favorite)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最喜欢的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害怕；恐惧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February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二月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喂养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感觉；觉得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feeling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感觉；感情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festival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节日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few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很少；几乎没有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field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田地；领域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fifteen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fifth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fifty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五十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打架；战斗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装满；充满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film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电影；胶卷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finally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最后；终于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找到；发现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好的；晴朗的；罚款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finger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手指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finish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完成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火；火灾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first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第一；首先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鱼；鱼肉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fisherman(pl. fishermen)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渔夫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适合；健康的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fix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修理；固定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flag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旗帜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floor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地板；楼层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flower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飞；苍蝇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follow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跟随；遵循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食物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foot(pl. feet)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脚；英尺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football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足球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为了；给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力量；强迫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foreign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外国的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森林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forget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忘记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叉子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形式；表格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forty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四十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four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fourteen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fourth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France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法国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自由的；空闲的；免费的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French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法国的；法语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fresh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新鲜的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Friday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fridge(=refrigerator)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冰箱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friend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朋友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friendly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友好的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friendship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友谊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从；来自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front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前面；前部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fruit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水果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full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满的；饱的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fun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乐趣；娱乐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funny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有趣的；好笑的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future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未来；将来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game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游戏；比赛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garden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花园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general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一般的；将军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gentleman(pl. gentlemen)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绅士；先生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geography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German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德国的；德国人；德语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Germany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德国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得到；变得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gift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礼物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giraffe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长颈鹿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girl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glad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高兴的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glass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玻璃；玻璃杯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glove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手套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glue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胶水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去；走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gold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金子；金色的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good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goodbye(=bye)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再见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government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政府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年级；成绩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grammar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语法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granddaughter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孙女；外孙女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grandfather(=grandpa)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祖父；外祖父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grandmother(=grandma)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祖母；外祖母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grandparent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祖父母；外祖父母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grandson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孙子；外孙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葡萄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grass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伟大的；极好的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绿色的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灰色的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group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组；群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grow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生长；种植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守卫；警卫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猜；猜测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客人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向导；指南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guitar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吉他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gun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枪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H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habit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习惯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头发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half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hamburger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汉堡包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handbag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手提包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handsome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英俊的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悬挂；绞死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happen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happy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高兴的；幸福的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困难的；努力地；硬的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hardly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几乎不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harmful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有害的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帽子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讨厌；恨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have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有；吃；喝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headache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头痛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health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健康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healthy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健康的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听见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心；心脏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热；加热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heavy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重的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高度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hello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你好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help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帮助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helpful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有帮助的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母鸡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她的；她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这里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hero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herself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她自己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嗨；你好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隐藏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高的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他（宾格）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himself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他自己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history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历史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打；击；击中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hobby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爱好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握住；举行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holiday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假日；假期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hometown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家乡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homework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家庭作业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honest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诚实的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希望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horse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hospital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医院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热的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hotel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旅馆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hour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房子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housework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家务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怎样；如何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however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然而；无论如何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巨大的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human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人类；人的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humorous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幽默的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hundred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hungry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饥饿的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匆忙；赶快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伤害；疼痛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husband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丈夫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ice-cream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冰淇淋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idea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主意；想法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如果；是否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生病的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illness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疾病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imagine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想象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important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重要的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impossible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不可能的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include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包括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increase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增加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India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印度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Indian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印度的；印度人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industry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influence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影响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information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信息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inside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在里面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instead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代替；反而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instruction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指示；说明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instrument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乐器；仪器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interest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兴趣；利益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interesting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有趣的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international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国际的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Internet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互联网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interview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采访；面试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到……里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introduce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介绍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introduction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介绍；引言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invent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invention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invite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邀请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J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jacket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夹克衫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January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Japan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日本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Japanese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日本的；日本人；日语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job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join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参加；加入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joke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笑话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journey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旅行；旅程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juice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果汁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July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七月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jump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June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六月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just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刚刚；正好；仅仅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keep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保持；保留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钥匙；关键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keyboard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键盘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杀死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kilo(=kilogram)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千克；公斤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kilometre(AmE kilometer)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千米；公里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种类；善良的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国王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kitchen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厨房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风筝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knee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膝盖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knife(pl. knives)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knock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敲；打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know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知道；认识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knowledge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知识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lab(=laboratory)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实验室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女士；夫人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陆地；土地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language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语言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large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最后的；上一个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迟的；晚的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后来；稍后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笑；笑声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法律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放置；下蛋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lazy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懒惰的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领导；带领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领导者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leaf(pl. leaves)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叶子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最少的；至少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leave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离开；留下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left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左边；左边的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lemon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柠檬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借出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更少的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lesson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课；教训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letter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信；字母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level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水平；级别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library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图书馆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躺；说谎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life(pl. lives)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生命；生活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lift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举起；电梯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光；灯；轻的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喜欢；像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线；行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狮子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清单；列表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listen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litter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垃圾；乱丢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little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小的；少的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生活；居住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lively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活泼的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local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当地的；本地的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London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伦敦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lonely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孤独的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长的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look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看；看起来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失去；丢失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许多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loud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大声的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爱；热爱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lovely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可爱的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luck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运气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lucky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幸运的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lunch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午餐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machine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机器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疯狂的；生气的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magazine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杂志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magic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魔法；神奇的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主要的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制造；使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man(pl. 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男人；人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manage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管理；设法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manager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经理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许多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March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三月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标记；分数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market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市场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结婚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match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比赛；匹配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maths(=mathematics, AmE math)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数学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matter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事情；物质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五月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可能；可以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maybe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也许；可能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我（宾格）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一餐；饭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意思是；意味着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meaning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意思；含义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medical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医学的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medicine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遇见；会面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meeting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会议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成员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mention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提到；提及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menu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菜单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混乱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message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消息；信息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method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方法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metre(AmE meter)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middle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可能；也许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milk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牛奶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头脑；介意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minute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想念；错过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missing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失踪的；缺少的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mistake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错误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mix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混合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model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模型；模特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modern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现代的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Monday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money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monkey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猴子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month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月亮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更多的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morning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早上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最多的；大多数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mother(=mum,mom)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母亲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mountain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mouse(pl. mice)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老鼠；鼠标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mouth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移动；搬家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movie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先生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夫人；太太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much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许多；非常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museum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博物馆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music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音乐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musician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音乐家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must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必须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myself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我自己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name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名字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national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国家的；民族的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natural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自然的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nature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近的；在附近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nearly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几乎；差不多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necessary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必要的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脖子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需要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neighbour(AmE neighbor)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邻居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neither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两者都不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nervous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紧张的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从不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新的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news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新闻；消息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newspaper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报纸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next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下一个；接下来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美好的；友好的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夜晚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nineteen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ninety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九十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ninth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不；没有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nobody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没有人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点头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噪音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noisy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吵闹的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没有一个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noodle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面条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中午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也不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north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北方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northern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北方的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鼻子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不；没有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笔记；便条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notebook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笔记本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nothing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没有什么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notice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注意；通知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November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十一月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现在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number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数字；号码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nurse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护士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object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物体；目标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o'clock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……点钟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October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……的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离开；关掉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offer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提供；提议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office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办公室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officer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官员；警官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often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经常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老的；旧的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Olympics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奥林匹克运动会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一次；曾经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一；一个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online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在线的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only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唯一的；仅仅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open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打开；开放的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opposite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相反的；对面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或者；否则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orange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橙子；橙色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order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命令；顺序；订购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其他的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our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ours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ourselves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我们自己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在外面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outside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在外面；外部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在……上方；越过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own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自己的；拥有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Pacific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太平洋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页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疼痛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paint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绘画；油漆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一对；一双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palace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宫殿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苍白的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pancake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薄煎饼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panda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熊猫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paper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纸；论文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pardon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原谅；请再说一遍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parent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父（母）亲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公园；停车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部分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party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聚会；政党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通过；传递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passage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段落；通道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passenger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乘客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passport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护照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过去；经过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patient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病人；耐心的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支付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PE(=physical education, AmE P.E.)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体育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和平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钢笔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pencil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铅笔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people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人；人们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perfect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完美的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perhaps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也许；可能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period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时期；句号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person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personal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个人的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宠物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phone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photo(=photograph)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照片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physics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物理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采摘；挑选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picnic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野餐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picture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图片；照片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馅饼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piece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片；块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pilot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飞行员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pink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粉色的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pioneer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先锋；先驱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遗憾；怜悯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地方；放置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计划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飞机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planet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行星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植物；种植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玩；播放；戏剧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player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运动员；播放器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playground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操场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please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请；使高兴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pleasure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愉快；乐趣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plenty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大量；充足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pocket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口袋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poem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point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点；指向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警察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policeman(pl. policemen)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男警察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policewoman(pl. policewomen)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女警察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有礼貌的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pollute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污染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pollution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污染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pool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水池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贫穷的；可怜的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popular(=pop)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流行的；受欢迎的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population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人口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possible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邮寄；职位；帖子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postcard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明信片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postman(pl. postmen)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邮递员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potato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土豆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磅；英镑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practice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练习（名词）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practise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练习（动词）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praise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表扬；赞扬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prepare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准备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present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礼物；现在的；出席的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president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总统；主席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pretty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漂亮的；相当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价格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骄傲；自豪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primary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初级的；主要的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打印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private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私人的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prize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奖品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probably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可能；大概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problem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问题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produce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生产；制造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product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产品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programme(AmE program)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节目；程序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progress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进步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project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项目；工程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promise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承诺；答应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pronounce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pronunciation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proper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适当的；正确的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protect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保护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proud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骄傲的；自豪的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provide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提供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public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公共的；公众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拉；拖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punish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惩罚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pupil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学生；瞳孔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purple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紫色的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purpose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目的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放；放置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Q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quarter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四分之一；一刻钟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女王；王后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question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问题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快的；迅速的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quiet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安静的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quite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相当；十分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rabbit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兔子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比赛；种族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radio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收音机；无线电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railway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铁路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雨；下雨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rainy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下雨的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举起；筹集；养育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rapid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迅速的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到达；伸出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读；阅读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准备好的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真实的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realise(AmE realize)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意识到；实现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really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真正地；确实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reason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原因；理由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receive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收到；接受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recently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record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记录；录音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红色的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refuse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拒绝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regret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后悔；遗憾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relationship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关系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relative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亲戚；相对的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relax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放松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remain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保持；留下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remember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记得；记住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repair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修理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repeat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重复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reply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回答；回复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report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报告；报道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require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要求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research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研究；调查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休息；剩余部分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restaurant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餐馆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result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结果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return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返回；归还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review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复习；评论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米饭；大米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富有的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骑；乘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正确的；右边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戒指；铃声；打电话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升起；上升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risk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风险；冒险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river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robot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机器人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岩石；摇滚乐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角色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房间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绳子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玫瑰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圆的；围绕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排；行；划船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rubbish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垃圾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规则；统治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ruler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尺子；统治者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跑；经营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冲；匆忙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Russia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俄罗斯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Russian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俄罗斯的；俄罗斯人；俄语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悲伤的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safe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安全的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safety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安全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salad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沙拉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销售；出售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salt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相同的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沙子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sandwich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三明治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satisfy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使满意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Saturday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拯救；节省；保存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scarf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围巾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school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schoolbag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书包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science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科学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scientist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科学家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scissors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剪刀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score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分数；得分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screen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屏幕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search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搜索；寻找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season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季节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座位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second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第二；秒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secret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秘密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secretary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秘书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看见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seem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似乎；好像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seldom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很少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发送；寄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sense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感觉；意义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sentence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句子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separate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分开的；分离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September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九月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serious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严肃的；严重的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serve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服务；供应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service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服务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设置；一套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seven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seventeen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seventh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seventy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七十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several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几个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摇动；握手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将要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shame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羞耻；遗憾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shape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形状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分享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sheep(pl. sheep)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绵羊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shine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发光；照耀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ship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shirt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衬衫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商店；购物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短的；矮的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shorts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短裤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should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应该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shoulder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肩膀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喊叫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展示；演出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shower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淋浴；阵雨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关闭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shy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害羞的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生病的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边；侧面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sign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标志；签名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silence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沉默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silent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沉默的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silk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丝绸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silly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愚蠢的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silver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银；银色的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similar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相似的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simple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简单的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since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自从；因为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single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单一的；单身的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先生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sister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姐妹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situation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情况；形势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six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sixteen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sixth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sixty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六十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size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尺寸；大小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skate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滑冰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skill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技能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skirt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裙子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sky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天空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sleep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睡觉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sleepy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困倦的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smart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聪明的；时髦的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闻；气味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smile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微笑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smoke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烟；吸烟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smooth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光滑的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snake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snow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雪；下雪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snowy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下雪的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所以；如此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social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社会的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society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社会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短袜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sofa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沙发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soft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柔软的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solve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解决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somebody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某人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某人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something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某事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sometimes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somewhere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某地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儿子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歌曲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不久；很快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对不起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声音；听起来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soup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south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南方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southern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南方的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空间；太空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空闲的；备用的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speak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说；讲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speaker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演讲者；扬声器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special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特别的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speech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演讲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速度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拼写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花费；度过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spirit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精神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spoon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勺子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运动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spread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传播；展开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spring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春天；泉水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square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广场；正方形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stamp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邮票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站；忍受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standard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标准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星星；明星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开始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状态；国家；州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车站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停留；保持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steal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step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步骤；脚步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棍子；粘贴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仍然；静止的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stomach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胃；肚子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stomachache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胃痛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石头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停止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商店；储存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暴风雨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story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故事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straight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直的；直接地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strange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奇怪的；陌生的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stranger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陌生人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strawberry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草莓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street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街道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strict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严格的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strong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强壮的；强烈的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student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study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学习；研究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stupid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愚蠢的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subject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科目；主题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succeed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成功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success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成功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successful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成功的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这样的；如此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sudden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突然的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sugar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糖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suggest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suggestion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建议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summer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夏天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太阳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Sunday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sunny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晴朗的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supermarket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超市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support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支持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suppose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假设；认为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确定的；当然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surface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表面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surprise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惊喜；使惊讶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survey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调查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sweater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毛衣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sweet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甜的；糖果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swim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游泳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swimming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游泳（动名词）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桌子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tail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尾巴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拿；乘坐；花费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talk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谈话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高的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tape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磁带；胶带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task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任务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taste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味道；品尝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taxi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出租车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teach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teacher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教师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team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队；组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technology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技术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telephone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television(=TV)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电视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告诉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temperature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温度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tenth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学期；术语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terrible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可怕的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测试；考试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text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文本；课文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than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thank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感谢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那个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这；那（定冠词）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theatre(AmE theater)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剧院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their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他们（宾格）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themselves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他们自己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然后；那时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那里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这些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they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他们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厚的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瘦的；薄的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东西；事情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think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想；认为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thirsty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口渴的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thirteen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thirty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三十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this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这个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那些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though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虽然；尽管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thought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思想；想法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thousand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three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through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通过；穿过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throw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扔；抛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Thursday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ticket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整洁的；整理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领带；系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tiger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老虎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时间；次数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tiny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微小的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tired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累的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到；向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今天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together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一起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toilet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厕所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tomato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西红柿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tomorrow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明天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tonight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今晚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也；太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tool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tooth(pl. teeth)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牙齿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toothache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牙痛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顶部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total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总的；总数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touch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触摸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tour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旅行；观光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tourist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游客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toward(s)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朝向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tower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town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城镇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toy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玩具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贸易；交易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traditional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传统的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traffic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交通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火车；训练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training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训练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translate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翻译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travel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旅行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treasure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宝藏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treat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对待；治疗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tree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trip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旅行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trouble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麻烦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trousers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裤子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truck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卡车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true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真实的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trust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信任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truth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真相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尝试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T-shirt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T恤衫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Tuesday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turn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转动；转弯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twelfth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第十二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twelve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十二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twentieth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第二十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twenty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二十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两次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two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二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ugly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丑陋的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英国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umbrella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uncle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叔叔；舅舅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在……下面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underground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地下的；地铁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understand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理解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单元；单位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university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大学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unless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除非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until(=till)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直到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up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向上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upon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在……之上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美国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我们（宾格）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使用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used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用过的；习惯于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useful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有用的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usual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通常的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usually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通常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V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vacation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假期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valuable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有价值的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value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价值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vegetable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蔬菜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very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非常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victory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胜利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video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视频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village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村庄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violin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小提琴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visit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参观；访问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visitor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游客；访问者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voice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声音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volleyball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排球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wait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等待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wake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醒来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walk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走；步行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wallet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钱包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want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想要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战争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warm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温暖的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警告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洗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waste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浪费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watch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观看；手表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watermelon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西瓜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路；方法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我们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weak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虚弱的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wealth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财富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穿；戴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weather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天气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website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网站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Wednesday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星期三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week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周；星期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weekday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工作日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weekend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周末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weigh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称……重量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weight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重量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welcome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欢迎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好；健康的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西方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western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西方的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湿的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what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什么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whatever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无论什么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wheel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轮子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when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什么时候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whenever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无论何时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where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在哪里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whether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是否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which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哪一个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while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当……时；一会儿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白色的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whole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整个的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whom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谁（宾格）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whose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谁的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why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为什么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wide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宽的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wife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妻子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野生的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will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将；愿意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赢；获胜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风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window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窗户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windy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有风的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翅膀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winner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获胜者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winter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冬天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聪明的；明智的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wish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希望；愿望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和……一起；带有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without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没有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woman(pl. women)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女人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wonder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想知道；奇迹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wonderful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精彩的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wood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木头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单词；话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work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工作；运转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worker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工人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世界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worry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担心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worse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更坏的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worst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最坏的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worth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值得的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would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将；愿意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wound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伤口；受伤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write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写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writer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作家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wrong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错误的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X-ray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X射线；X光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yard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院子；码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year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年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yellow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黄色的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yes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是的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yesterday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昨天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yet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还；仍然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you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你；你们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young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年轻的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your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你的；你们的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yours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你的；你们的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yourself(pl. yourselves)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你自己；你们自己</w:t>
            </w:r>
          </w:p>
        </w:tc>
      </w:tr>
    </w:tbl>
    <w:p/>
    <w:p>
      <w:pPr>
        <w:pStyle w:val="Heading1"/>
      </w:pPr>
      <w:r>
        <w:rPr>
          <w:color w:val="0066CC"/>
          <w:sz w:val="32"/>
        </w:rPr>
        <w:t>★ Z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5760"/>
      </w:tblGrid>
      <w:tr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单词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rPr>
                <w:b/>
                <w:sz w:val="22"/>
              </w:rPr>
              <w:t>中文释义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zero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零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zoo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动物园</w:t>
            </w:r>
          </w:p>
        </w:tc>
      </w:tr>
    </w:tbl>
    <w:p/>
    <w:p>
      <w:r>
        <w:br w:type="page"/>
      </w:r>
    </w:p>
    <w:p>
      <w:pPr>
        <w:pStyle w:val="Title"/>
        <w:jc w:val="center"/>
      </w:pPr>
      <w:r>
        <w:rPr>
          <w:color w:val="0066CC"/>
        </w:rPr>
        <w:t>附录：不规则动词表</w:t>
      </w:r>
    </w:p>
    <w:p>
      <w:pPr>
        <w:jc w:val="center"/>
      </w:pPr>
      <w:r>
        <w:rPr>
          <w:color w:val="808080"/>
          <w:sz w:val="24"/>
        </w:rPr>
        <w:t>（动词原形 → 过去式 → 过去分词）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2"/>
              </w:rPr>
              <w:t>动词原形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2"/>
              </w:rPr>
              <w:t>过去式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2"/>
              </w:rPr>
              <w:t>过去分词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be (am, is, are)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was, were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bear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bore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born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beat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beat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beaten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become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became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become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begin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began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begun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blow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blew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blown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break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broke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broken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bring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brought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brought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build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built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built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burn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burnt/burned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burnt/burned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buy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bought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bought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can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could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—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catch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caught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caught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choose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chose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chosen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come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came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come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cost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cost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cut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cut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cut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dig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dug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dug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do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did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done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draw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drew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drawn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dream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dreamt/dreamed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dreamt/dreamed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drink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drank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drunk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drive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drove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driven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eat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ate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eaten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fall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fell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fallen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feed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feel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felt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felt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fight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fought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fought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find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found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found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fly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flew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flown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forget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forgot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forgotten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get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got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got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give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gave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given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go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went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gone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grow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grew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grown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hang（悬挂）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hung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hung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have (has)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had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had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hear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heard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heard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hide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hid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hidden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hit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hit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hit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hold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held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held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hurt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hurt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hurt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keep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kept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kept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know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knew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known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lay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laid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laid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lead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learn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learnt/learned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learnt/learned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leave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left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left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lend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lent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lent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let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let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lie（躺）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lay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lain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light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lit/lighted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lit/lighted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lose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lost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lost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make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made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made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may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might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—</w:t>
            </w:r>
          </w:p>
        </w:tc>
      </w:tr>
      <w:tr>
        <w:tc>
          <w:tcPr>
            <w:tcW w:type="dxa" w:w="2880"/>
          </w:tcPr>
          <w:p>
            <w:r>
              <w:rPr>
                <w:sz w:val="21"/>
              </w:rPr>
              <w:t>mean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meant</w:t>
            </w:r>
          </w:p>
        </w:tc>
        <w:tc>
          <w:tcPr>
            <w:tcW w:type="dxa" w:w="2880"/>
          </w:tcPr>
          <w:p>
            <w:r>
              <w:rPr>
                <w:sz w:val="21"/>
              </w:rPr>
              <w:t>meant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